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4c9a" w14:textId="6b84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2014 - 2015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08 шілдедегі № 235/7 қаулысы. Павлодар облысының Әділет департаментінде 2014 жылғы 12 тамызда № 3911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 Денсаулық сақтау вице-министрінің 2014 жылғы 23 шілдедегі "Эксперимент тәртібінде "Мейірбике ісі" мамандығы бойынша қолданбалы бакалавриаттың білім беру бағдарламасын енгізу туралы" 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Преамбулаға өзгерістер енгізілді - Павлодар облыстық әкімдігінің 28.05.2015 </w:t>
      </w:r>
      <w:r>
        <w:rPr>
          <w:rFonts w:ascii="Times New Roman"/>
          <w:b w:val="false"/>
          <w:i w:val="false"/>
          <w:color w:val="ff0000"/>
          <w:sz w:val="28"/>
        </w:rPr>
        <w:t>N 155/5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білім беру кәсіпорындарында, басқа да ұйымдастыру-құқықтық нысанындағы білім беру ұйымдарында техникалық және кәсіптік, орта білімнен кейінгі білімі бар мамандарды даярлауға облыстық бюджеттен қаржыландырылатын 2014 - 2015 оқу жылына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білім беру кәсіпорындарында техникалық және кәсіптік, орта білімнен кейінгі білімі бар мамандарды даярлауға республикалық бюджеттен қаржыландырылатын 2014 - 2015 оқу жылына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білім беру басқармасы" мемлекеттік мекемесі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техникалық және кәсіптік, орта білімнен кейінгі білімі бар мамандарды даярлауға арналған бекітілген мемлекеттік білім беру тапсырысын тиісті оқу орындарында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білім беру кәсіпорындарында,</w:t>
      </w:r>
      <w:r>
        <w:br/>
      </w:r>
      <w:r>
        <w:rPr>
          <w:rFonts w:ascii="Times New Roman"/>
          <w:b/>
          <w:i w:val="false"/>
          <w:color w:val="000000"/>
        </w:rPr>
        <w:t>басқа да ұйымдастыру-құқықтық нысанындағы білім беру</w:t>
      </w:r>
      <w:r>
        <w:br/>
      </w:r>
      <w:r>
        <w:rPr>
          <w:rFonts w:ascii="Times New Roman"/>
          <w:b/>
          <w:i w:val="false"/>
          <w:color w:val="000000"/>
        </w:rPr>
        <w:t>ұйымдарында техникалық және кәсіптік, орта білімнен</w:t>
      </w:r>
      <w:r>
        <w:br/>
      </w:r>
      <w:r>
        <w:rPr>
          <w:rFonts w:ascii="Times New Roman"/>
          <w:b/>
          <w:i w:val="false"/>
          <w:color w:val="000000"/>
        </w:rPr>
        <w:t>кейінгі білімі бар мамандарды даярлауға облыстық</w:t>
      </w:r>
      <w:r>
        <w:br/>
      </w:r>
      <w:r>
        <w:rPr>
          <w:rFonts w:ascii="Times New Roman"/>
          <w:b/>
          <w:i w:val="false"/>
          <w:color w:val="000000"/>
        </w:rPr>
        <w:t>бюджеттен қаржыландырылатын 2014 - 2015 оқу жылына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1-қосымшаға өзгерістер енгізілді - Павлодар облыстық әкімдігінің 28.05.2015 </w:t>
      </w:r>
      <w:r>
        <w:rPr>
          <w:rFonts w:ascii="Times New Roman"/>
          <w:b w:val="false"/>
          <w:i w:val="false"/>
          <w:color w:val="ff0000"/>
          <w:sz w:val="28"/>
        </w:rPr>
        <w:t>N 155/5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8087"/>
        <w:gridCol w:w="1474"/>
        <w:gridCol w:w="1475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даярлау бағыттары (коды, мамандықтың атауы, біліктілігі)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 (орындар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оқытылатын (орындар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технологиялық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 1302023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 Құрылыс бұйымдары мен конструкциялар өндірісі: 1412093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кәсіпорындарының өнім өндіру технологиясы және оны ұйымдастыруы: 1226043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Полимерлі технология өндірісі: 0814123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"Б.Ахметов атындағы Павлодар педагогикалық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 0101013 Мектепке дейінгі ұжымдардың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білім: 0111013 Қазақ тілі мен әдебиеті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 0105013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 0105033 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Музыкалық білім беру: 0108013 Мектепке дейінгі және негізгі орта білім беру ұйымдардағы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химия-механикалық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 өңдейтін және химиялық өнеркәсіп жабдықтарын техникалық күту және жөндеу (түрлері бойынша): 0808033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 0819073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 0816043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машина жасау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 1014013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 1014023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Құю өндірісі: 1004093 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 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политехникалық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 қазбаларды ашық түрде қазу: 0706203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Электромеханикалық құралдарды техникалық пайдалану, қызмет көрсету және жөндеу электр (түрлері бойынша):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 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 1108213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бизнес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 1305023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Техникалық пайдалану, қызмет көрсету, электрлік жөндеу және электромеханикалық құралдар (түрлері бойынша):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аграрлық-техникалық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 1513063 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 1502033 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 шаруашылығын механикаландыру: 1510043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 1304043 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көлік және коммуникациялар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және байланыс (түрлері бойынша): 1306093 Байланыс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көлігіндегі автоматика, телемеханика және қозғалысты басқару: 1303043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 1203053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құрылысы: 1410013 Құрылысшы-техник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 1409053 Құрылысшы-техник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 және жөндеу, техникалық қызмет көрсету (түрлері бойынша): 1108213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 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 1304033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"Жаяу Мұса атындағы Ақсу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және жабдықтарын пайдалану: 1112043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 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 1401042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 0103023 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тәрбиелеу және білім беру: 0101013 Мектепке дейінгі ұжымдардың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Кітапхана ісі: 0401013 Кітапханашы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Әлеуметтік-мәдени қызмет және халықтық көркем өнер шығармашылығы: 0403013 Ұйымдастырушы-педагог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Жылу электр станцияларының жылумен қамтамасыз ететін қазандығы мен жылу энергетикалық қондырғылары: 0906033 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желілерінің (түрлері бойынша) электр жабдықтары: 0901043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Техникалық пайдалану, қызмет көрсету, электрлік жөндеу және электромеханикалық құралдар (түрлері бойынша):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ШЖҚ "Павлодар медициналық колледжі" КМК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 0302033 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 тәртібінде "Мейірбике ісі" мамандығы бойынша қолданбалы бакалавриат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Лабораториялық диагностика: 0305013 Медициналық зертханашы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медициналық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 0302033 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түсті металлургия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Механикалық өңдеу, өлшеу-бақылау құралдары және машина жасауда автоматика: 1013073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және жабдықтарын пайдалану: 1112043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Түсті металлдар металлургиясы: 1003112 Аппаратшы-гидрометаллург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Түсті металлдар металлургиясы: 1003153 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 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Өндірістердегі электромеханикалық жабдықтар (түрлері бойынша): 1115073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автокөлік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 1201072 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қызмет көрсету саласы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 1211062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 1211072 Модельер-пішуші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Шаштараз өнері және сәндік косметика: 0506012 Шаш үлгілерін жасаушы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құрылыс және коммуналдық шаруашылық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 1401032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 1401042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 1201072 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техникалық сервис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 1109102 Кең бейінді станокшы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 1201072 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теміржол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 және жөндеу, техникалық қызмет көрсету (түрлері бойынша): 1108072 Электровоз машинисінің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 және жөндеу, техникалық қызмет көрсету (түрлері бойынша): 1108052 Жолаушылар пойызының жол серігі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көлігіндегі автоматика, телемеханика және қозғалысты басқару: 1303022 Сигнал беру, орталықтандыру және бұғаттау құрылғыларына қызмет көрсету және жөндеу электромонтері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 1203012 Теміржол стансасының кезекшісі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монтаждау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 0902012 Тарату құрылғылары бойынша электр құрастырушы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 1401042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 1201072 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 қағаздарын жүргізу және мұрағаттану (салалары бойынша): 0510012 Хатшы–референт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Павлодар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 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және жабдықтарын пайдалану: 1112032 Жөндеуші-слесарь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 өндірісі (түрлері бойынша): 1414012 Жиһаз жинақтаушы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Павлодар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 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 1201072 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сервис және тамақтандыру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 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 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 0508042 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қара металлургия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Қара металл металлургиясы (түрлері бойынша): 1002012 Балқытушы (барлық атаулары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Қара металл металлургиясы (түрлері бойынша): 1002182 Металлургия өндірісі кранының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 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Өндірістердегі электромеханикалық жабдықтар (түрлері бойынша): 1115042 Электр жабдықтарын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құрылыс-техникалық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 1401042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 1401012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 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 1402172 Кран машинисі (краншы)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Пішенбаев атындағы Екібастұз тау-кен-техникалық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Кен орындарындағы пайдалы қазбаларды ашық қазу: 0706012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 және жөндеу, техникалық қызмет көрсету (түрлері бойынша): 1108072 Электровоз машинисінің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Өндірістердегі электромеханикалық жабдықтар (түрлері бойынша): 1115042 Электр жабдықтарын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 қағаздарын жүргізу және мұрағаттану (салалары бойынша): 0510012 Хатшы–референт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 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аграрлық-техникалық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 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аграрлық-техникалық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 1304012 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 1401042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аграрлық-техникалық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1504042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 қағаздарын жүргізу және мұрағаттану (салалары бойынша): 0510012 Хатшы–референт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аграрлық-техникалық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1504012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"Качиры аграрлық-техникалық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1504012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аграрлық-техникалық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 1513012 Жануарларды ветеринарлық өңдеуші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аграрлық-техникалық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1504102 Жөндеуші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аграрлық-техникалық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 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 1401042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аграрлық-техникалық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 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 1504052 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политехникалық колледжі"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Техникалық пайдалану, қызмет көрсету, электрлік жөндеу және электромеханикалық құралдар (түрлері бойынша):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Түсті металлдар металлургиясы: 1003153 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 1302023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"Қазтұтыну одағы Павлодар экономикалық колледжі" ББМ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(салалары бойынша): 0513053 Маркетолог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гуманитарлық колледжі" КЕББМ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 беру (салалар бойынша): 0104013 Өнеркәсіптік оқыту шебері, техник 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техника-экономикалық колледжі"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 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колледж басқармасы" ББҰЖМ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 1304043 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Инновационного Евразийского Университета"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желілерінің (түрлері бойынша) электр жабдығы: 0901043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 0902033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Жылу электр станцияларының жылумен қамтамасыз ететін қазандығы мен жылу энергетикалық қондырғылары: 0906033 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 1401213 Құрылысшы-техник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Техникалық пайдалану, қызмет көрсету, электрлік жөндеу және электромеханикалық құралдар (түрлері бойынша):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 Дизайн (бейін бойынша): 0402013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Метрология, стандарттау және сертификаттау (салалар бойынша): 0601013 Стандарттау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және бизнес колледжі"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 0518033 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Қаржы (салалар бойынша): 0516053 Қаржылық жұмыстағы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К.Сатпаев атындағы инженерлік-техникалық институтының Екібастұз колледжі" МБМ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 Пайдалы қазбаларды байытушы (кенбайыту): 0907033 Техник-теплотехник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Электростанциялардың электрожабдықтары, кіші станциялар және желілер (түрлері бойынша): 0901043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 1014023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"Экибастузский Колледж Инновационного Евразийского Университета"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тәрбиелеу және білім беру: 0101013 Мектепке дейінгі ұжымдардың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 0105013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 0105033 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гуманитарлық-техникалық колледжі"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 және байланыс (түрлері бойынша): 1306093 Байланыс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Ескерту: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КМҚК-коммуналдық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ШЖҚ КМК-шаруашылық жүргізу құқығындағы коммуналдық мемлекеттік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ЖШС -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ББМ - білім беру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КЕББМ - коммерциялық емес білім беру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 -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ББҰЖМ- білім беру ұйымы жеке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МБМ - мемлекеттік емес білім беру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білім беру кәсіпорындарында техникалық</w:t>
      </w:r>
      <w:r>
        <w:br/>
      </w:r>
      <w:r>
        <w:rPr>
          <w:rFonts w:ascii="Times New Roman"/>
          <w:b/>
          <w:i w:val="false"/>
          <w:color w:val="000000"/>
        </w:rPr>
        <w:t>және кәсіптік, орта білімнен кейінгі білімі бар</w:t>
      </w:r>
      <w:r>
        <w:br/>
      </w:r>
      <w:r>
        <w:rPr>
          <w:rFonts w:ascii="Times New Roman"/>
          <w:b/>
          <w:i w:val="false"/>
          <w:color w:val="000000"/>
        </w:rPr>
        <w:t>мамандарды даярлауға республикалық бюджет қаражаты</w:t>
      </w:r>
      <w:r>
        <w:br/>
      </w:r>
      <w:r>
        <w:rPr>
          <w:rFonts w:ascii="Times New Roman"/>
          <w:b/>
          <w:i w:val="false"/>
          <w:color w:val="000000"/>
        </w:rPr>
        <w:t>есебінен қаржыландырылатын 2014 - 2015 оқу жылына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040"/>
        <w:gridCol w:w="1846"/>
        <w:gridCol w:w="1846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даярлау бағыттары (мамандықтың атауы, біліктілігі)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тасырысының көлемі (орындар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оқытылатын (орындар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технологиялық коледжі"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кәсіпорындарының өнім өндіру технологиясы және оны ұйымдастыруы: 1226043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бизнес колледжі"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 1305023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Ескерту: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КМҚК – коммуналдық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