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3124" w14:textId="df63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6 мамырдағы "Денсаулық сақтау саласындағы мемлекеттік қызметтер регламенттерін бекіту туралы" № 149/5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26 тамыздағы № 282/8 қаулысы. Павлодар облысының Әділет департаментінде 2014 жылғы 22 қыркүйекте № 4027 болып тіркелді. Күші жойылды - Павлодар облыстық әкімдігінің 2015 жылғы 28 мамырдағы N 160/5 (алғаш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28.05.2015 N 160/5 (алғаш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2014 жылғы 6 мамырдағы "Денсаулық сақтау саласындағы мемлекеттік қызметтер регламенттерін бекіту туралы" № 149/5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3852 болып тіркелген, 2014 жылғы 5 шілдеде "Сарыарқа самалы" газетінде, 2014 жылғы 5 шілдеде "Звезда Прииртышья"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"Дәрігерді үйге шақыру"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"13. 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"Дәрігер қабылдауына жазылу"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"13. 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"Медициналық-санитариялық алғашқы көмек көрсететін медициналық ұйымға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"13. 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денсаулық сақтау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 үйге шақыру"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 үйге шақыру" мемлекеттік қызметкөрсетудің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"Дәрігердің қабылдауына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"Дәрігердің қабылдауына жазылу"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ұйымға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"Медициналық-санитариялық алғашқы көмек көрсететін</w:t>
      </w:r>
      <w:r>
        <w:br/>
      </w:r>
      <w:r>
        <w:rPr>
          <w:rFonts w:ascii="Times New Roman"/>
          <w:b/>
          <w:i w:val="false"/>
          <w:color w:val="000000"/>
        </w:rPr>
        <w:t>медициналық ұйымға тіркеу"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