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0a68" w14:textId="70b0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2013 жылғы 26 желтоқсандағы "Павлодар қаласының 2014 - 2016 жылдарға арналған бюджеті туралы" N 223/29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2014 жылғы 24 қаңтардағы N 231/31 шешімі. Павлодар облысының Әділет департаментінде 2014 жылғы 04 ақпанда N 3680 болып тіркелді. Күші жойылды - қолданылу мерзімінің аяқталуына байланысты (Павлодар облысы Павлодар қалалық мәслихатының 2015 жылғы 10 ақпандағы N 1-09/51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қолданылу мерзімінің аяқталуына байланысты (Павлодар облысы Павлодар қалалық мәслихатының 10.02.2015 N 1-09/51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облыстық мәслихаттың 2014 жылғы 10 қаңтардағы "Облыстық мәслихаттың (V сайланған XXVI (кезектен тыс) сессиясы) 2013 жылғы 13 желтоқсандағы "2014-2016 жылдарға арналған облыстық бюджет туралы" N 198/26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233/28 сессиясы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қалалық мәслихатының 2013 жылғы 26 желтоқсандағы "Павлодар қаласының 2014-2016 жылдарға арналған бюджеті туралы" N 223/29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N 3666 болып тіркелген, 2014 жылғы 17 қаңтардағы N 2, 2014 жылғы 24 қаңтардағы N 3 "Шаhар" газетінде және 2014 жылғы 20 қаңтардағы N 2 "Версия"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Павлодар қаласының 2014 - 2016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кірістер – 33 507 380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салықтық түсімдер бойынша – 27 567 114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118 071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499 072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– 5 323 123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33 856 195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таза бюджеттік кредиттеу – 5 556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бюджеттік кредиттер – 5 556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нөлге тең,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қаржы активтерiн сатып алу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-354 371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6) бюджет тапшылығын қаржыландыру – 354 371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қалалық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2014 жылдың 1 қаңтарынан бастап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Стрелковская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231/ 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2014 жылға арналған бюджеті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80"/>
        <w:gridCol w:w="739"/>
        <w:gridCol w:w="454"/>
        <w:gridCol w:w="739"/>
        <w:gridCol w:w="437"/>
        <w:gridCol w:w="5613"/>
        <w:gridCol w:w="275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33507380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27567114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– 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– энергетика кешені және жер қойнауын пайдалану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– 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