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01f8" w14:textId="3180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жергілікті атқарушы органдардың мемлекеттік қызметшілері қызмет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2014 жылғы 14 қаңтардағы N 22/1 қаулысы. Павлодар облысының Әділет департаментінде 2014 жылғы 14 ақпанда N 3693 болып тіркелді. Күші жойылды - Павлодар облысы Павлодар қалалық әкімдігінің 2016 жылғы 19 қаңтардағы № 7/1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әкімдігінің 19.01.2016 № 7/1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Президентінің 2013 жылғы 1 қазандағы N 651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Павлодар қаласының жергілікті атқарушы органдардың мемлекеттік қызметшілері қызмет этикасының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 аппаратының басшысы Ш. А. Шегеновке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Қайыргелдинов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22/1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жергілікті атқарушы органдардың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қызметшілері қызмет этикасының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қаласының жергілікті атқарушы органдардың мемлекеттік қызметшілері қызмет этикасының осы қағидалары (бұдан әрi – Кағидалар) Қазақстан Республикасы Президентінің 2013 жылғы 1 қазандағы "Қазақстан Республикасы Президентінің 2005 жылғы 3 мамырдағы "Қазақстан Республикасы мемлекеттік қызметшілерінің ар-намыс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Қағидалардың әрекеті, қалалық бюджеттен қаржыландырылатын, Павлодар қаласының жергілікті атқарушы органдарын мемлекеттік қызметшілеріне қатысы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Павлодар қаласының жергілікті атқарушы органдардың басшылары мемлекеттiк қызметшiлердің Қағидалармен таныстырылуын, Қағидалар нормаларының сақталуын, Қағидалар мәтінінің Павлодар қаласының жергілікті атқарушы органдардың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қызметшілердің мінез-құлқының жалпы қағидалары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Мемлекеттiк қызметшiлері: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Қазақстан Республикасының Конституциясына, заңдарына, Қазақстан Республикасы Президентінің актілеріне, өзге де нормативтік құқықтық актілерге, мораль мен ар-ұяттың жалпы қабылданған қағидаттарына сәйкес жауапкершілікпен және адал атқаруға, Қазақстан Республикасы мемлекеттік қызметшілерінің ар-намыс кодексі мен осы Қағидалардың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билiктiң беделiн,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қызметшілер ретінде өзінің,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мiнез-құлық жағдайларына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қызметшілер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орынсыз мінез-құлық фактілеріне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Басшыларының мінез-құлық қағидалары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моральдық-психологиялық ахуалды қалыптастыруға және сақтауға, қарамағындағылардан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моральдық-психологиялық ахуалдың жай-күйін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