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805a" w14:textId="4c38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20 қаңтардағы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226/30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06 мамырдағы № 264/36 шешімі. Павлодар облысының Әділет департаментінде 2014 жылғы 16 мамырда № 3808 болып тіркелді. Күші жойылды - Павлодар облысы Павлодар қалалық мәслихатының 2015 жылғы 26 мамырдағы № 398/53 (алғашқы ресми жарияланған күнінен кейін 10 (он)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мәслихатының 26.05.2015 </w:t>
      </w:r>
      <w:r>
        <w:rPr>
          <w:rFonts w:ascii="Times New Roman"/>
          <w:b w:val="false"/>
          <w:i w:val="false"/>
          <w:color w:val="ff0000"/>
          <w:sz w:val="28"/>
        </w:rPr>
        <w:t>№ 398/53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10 (он)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қалалық мәслихатының 2014 жылғы 20 қаңтардағы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226/30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3698 болып тіркелген, 2014 жылғы 24 ақпандағы № 7 "Версия" газетінде және 2014 жылғы 28 ақпандағы № 8 "Шаһар"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тармақша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атаулы әлеуметтік көмек және мемлекеттік жәрдемақы алатын отбасылар ішінен - 18 жасқа дейінгі балалары бар отбасыларына;";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"7-тармақтың 6-тармақшасы екінші абзацында көрсетілген санаттар үшін 17619 теңге мөлшерінде - уәкілетті ұйымның тізімі негізінде;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7-тармақтың 9-тармақшасы алтыншы абзацында көрсетілген санаттар үшін 17619 теңге мөлшерінде - уәкілетті ұйымның тізімі негізінде;";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қалалық мәслихаттың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