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5f39" w14:textId="69d5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20 қаңтардағы "Павлодар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226/30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2014 жылғы 09 қыркүйектегі № 310/42 шешімі. Павлодар облысының Әділет департаментінде 2014 жылғы 23 қыркүйекте № 4031 болып тіркелді. Күші жойылды - Павлодар облысы Павлодар қалалық мәслихатының 2015 жылғы 26 мамырдағы № 398/53 (алғашқы ресми жарияланған күнінен кейін 10 (он) күнтізбелік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қалалық мәслихатының 26.05.2015 </w:t>
      </w:r>
      <w:r>
        <w:rPr>
          <w:rFonts w:ascii="Times New Roman"/>
          <w:b w:val="false"/>
          <w:i w:val="false"/>
          <w:color w:val="ff0000"/>
          <w:sz w:val="28"/>
        </w:rPr>
        <w:t>№ 398/53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10 (он)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қалалық мәслихатының 2014 жылғы 20 қаңтардағы "Павлодар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226/30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3698 болып тіркелген, 2014 жылғы 28 ақпандағы № 8 "Шаһар" газетінде және 2014 жылғы 24 ақпандағы № 7 "Версия"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"1 қазан – Халықаралық қарттар күні" сөздері "1 қазан - Халықаралық қарт адамдар күні"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тармақшасындағы "қазанның екінші жексенбісі – Халықаралық мүгедектер күні" сөздері "қазанның екінші жексенбісі – Қазақстан Республикасының Мүгедектер күні"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тоғызыншы абзацындағы "Халықаралық мүгедектер күніне" сөздері "Қазақстан Республикасының Мүгедектер күніне"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он төртінші абзацындағы "Халықаралық қарттар күніне" сөздері "Халықаралық қарт адамдар күніне"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