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ad41" w14:textId="af0a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қаласында жас отбасылар үшін Қазақстан тұрғын үй құрылыс жинақ банкі желісінің тұрғын үй бағыты бойынша - "Қолжетімді тұрғын үй - 2020" Бағдарламасына қатысушыларды іріктеу және оларға тұрғын үй беру кезектілігінің тәртібін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2014 жылғы 04 қарашадағы № 1433/13 қаулысы. Павлодар облысының Әділет департаментінде 2014 жылғы 04 желтоқсанда № 4205 болып тіркелді. Күші жойылды - Павлодар облысы Павлодар қалалық әкімдігінің 2015 жылғы 30 қаңтардағы N 108/2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Павлодар облысы Павлодар қалалық әкімдігінің 30.01.2015 N 108/2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2012 жылғы 21 маусымдағы «Қолжетімді тұрғын үй - 2020» Бағдарламасын бекіту туралы» № 821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қаласында жас отбасылар үшін Қазақстан тұрғын үй құрылыс жинақ банкі желісінің тұрғын үй бағыты бойынша - «Қолжетімді тұрғын үй – 2020» Бағдарламасына қатысушыларды іріктеу және оларға тұрғын үй беру кезектілігінің </w:t>
      </w:r>
      <w:r>
        <w:rPr>
          <w:rFonts w:ascii="Times New Roman"/>
          <w:b w:val="false"/>
          <w:i w:val="false"/>
          <w:color w:val="000000"/>
          <w:sz w:val="28"/>
        </w:rPr>
        <w:t>тәртібі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«Павлодар қаласы қаржы бөлімі» мемлекеттік мекемесі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Павлодар қаласы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рет ресми жарияланғаннан кейін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Павлодар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«04»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1433/13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қаласында жас отбасылар үшін Қазақстан тұрғын үй құрылыс</w:t>
      </w:r>
      <w:r>
        <w:br/>
      </w:r>
      <w:r>
        <w:rPr>
          <w:rFonts w:ascii="Times New Roman"/>
          <w:b/>
          <w:i w:val="false"/>
          <w:color w:val="000000"/>
        </w:rPr>
        <w:t>жинақ банкі желісінің тұрғын үй бағыты бойынша – «Қолжетімді</w:t>
      </w:r>
      <w:r>
        <w:br/>
      </w:r>
      <w:r>
        <w:rPr>
          <w:rFonts w:ascii="Times New Roman"/>
          <w:b/>
          <w:i w:val="false"/>
          <w:color w:val="000000"/>
        </w:rPr>
        <w:t>тұрғын үй – 2020» Бағдарламасына қатысушыларды іріктеу</w:t>
      </w:r>
      <w:r>
        <w:br/>
      </w:r>
      <w:r>
        <w:rPr>
          <w:rFonts w:ascii="Times New Roman"/>
          <w:b/>
          <w:i w:val="false"/>
          <w:color w:val="000000"/>
        </w:rPr>
        <w:t>және оларға тұрғын үй беру кезектілігінің тәртібі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Павлодар қаласында жас отбасылар үшін Қазақстан тұрғын үй құрылыс жинақ банкі желісінің тұрғын үй бағыты бойынша «Қолжетімді тұрғын үй – 2020» Бағдарламаға қатысушыларды іріктеу және оларға тұрғын үй беру кезектілігінің тәртібі (бұдан әрі – Тәртіп) Қазақстан Республикасы Үкіметінің 2012 жылғы 21 маусымдағы № 821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«Қолжетімді тұрғын үй – 2020» бағдарламасына (бұдан әрі - Бағдарлама) сәйкес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Тәртіпте келесі негізгі түсініктер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Тұрғын үйді іске асыру жөніндегі уәкілетті орган – «Павлодар қаласы қаржы бөлімі»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Жас отбасы – бұл кемінде екі жыл некеде тұрған және ерлі-зайыптылардың екеуі де 29 жасқа толмаған жас отбасы (Бағдарламаға қатысуға өтініш берген сәтке), сондай-ақ балаларын (баласын) 29 жасқа толмаған, оның ішінде ажырасқан, жесір ата-ананың біреуі тәрбиелейтін толық емес отбасы.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Жас отбасылар үшін Қазақстан тұрғын үй құрылыс жинақ банкі</w:t>
      </w:r>
      <w:r>
        <w:br/>
      </w:r>
      <w:r>
        <w:rPr>
          <w:rFonts w:ascii="Times New Roman"/>
          <w:b/>
          <w:i w:val="false"/>
          <w:color w:val="000000"/>
        </w:rPr>
        <w:t>желісінің тұрғын үй бағыты бойынша тұрғын үйді беру тәртібі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Бағдарламаға қатысуға өтініштерді қабылдау «Павлодар қаласы қаржы бөлімі» мемлекеттік мекемесімен (бұдан әрі – уәкелетті орган) жалгерлік тұрғын үйді пайдалануға беруді жүргізгенге дейін 6 айдан кем емес уақытта басталады.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Бағдарламаға қатысуға үміткерлер толықпаған жағдайда уәкілетті орган өтініштерді қабылдау мерзімін ұзартуға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Бағдарламаға қатысу үшін өтініштер қабылданған кезде уәкілетті органмен өтініш иелерінің Бағдарламада белгіленген талаптарға сәйкестігіне тексеру жүргізіледі: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Қазақстан Республикасының азаматтығы не оралман мәртебесінің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тіркелген некесінің кезеңі отбасының толық еместігін қоспағанда өтініш берген кезеңде 2 жылдан кем болмауы;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Бағдарламаға қатысуға өтініш берген кезде ерлі-зайыптылардың екеуі де 29 жасқа толмаған болуы не балаларды (баланы) 29 жасқа толмаған, оның ішінде ажырасқан, жесір ата-ананың біреуі тәрбиелеп отырған толық емес отбасы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Бағдарламаға қатысушы тұрғын үй алуға үміттенуші қатысушының елді мекенде тіркеуде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5) Бағдарламаға қатысушының және онымен бірге тұрақты тұратын оның отбасы мүшелерінің (жұбайы, кәмелет жасқа толмаған балалары), сондай-ақ өтініште көрсетілген отбасы құрамына қосылған және отбасының басқа мүшелерінің меншік құқығында немесе Қазақстан Республикасының аумағында кейіннен сатып алу құқығымен жалдау тұрғын үйінің болмауы;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6) Бағдарлама қатысушыларының және онымен тұрақты түрде бірге тұратын оның отбасы мүшелерінің (жұбайы, кәмелетке жасқа толмаған балалары), сондай-ақ отбасы құрамына қосылған және өтініште көрсетілген отбасының басқа мүшелерінің Қазақстан Республикасының аумағында соңғы 5 (бес) жылда оған меншік құқығына тиесілі тұрғын үй-жайды ауыстыру немесе тұрғын үйді иеліктен шығару жолымен тұрғын үй жағдайларын қасақана төмендету фактілерінің болмауы;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7) өтініш берердің алдындағы соңғы 6 (алты) ай ішінде отбасының ай сайынғы жиынтық таза табысы (зейнетақы аударымдарын, жеке табыс салығын және басқа да аударымдарды есептемегенде), мынадай шекте: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а) ең төменгі – төменгі күнкөріс деңгейінің 3 есе мөлшері;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б) ең жоғарғы – төменгі күнкөріс деңгейінің 12 есе мөлшерінен артық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Тұрғын үйлерді 4 санат бойынша бөлу кезектілігі жинақталған балл санына қарай анықталады (балл санының көптігіне сай). Үміттенушілердің балл саны тең болған жағдайда шешімі көпшілік дауыспен тұрғын үй комиссиясымен анықталады.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