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37fa" w14:textId="d733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Павлодар облысы Павлодар қалалық мәслихатының 2014 жылғы 24 желтоқсандағы № 353/48 шешімі. Павлодар облысының Әділет департаментінде 2015 жылғы 05 қаңтарда № 4248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w:t>
      </w:r>
      <w:r>
        <w:rPr>
          <w:rFonts w:ascii="Times New Roman"/>
          <w:b w:val="false"/>
          <w:i w:val="false"/>
          <w:color w:val="000000"/>
          <w:sz w:val="28"/>
        </w:rPr>
        <w:t>ережесін</w:t>
      </w:r>
      <w:r>
        <w:rPr>
          <w:rFonts w:ascii="Times New Roman"/>
          <w:b w:val="false"/>
          <w:i w:val="false"/>
          <w:color w:val="000000"/>
          <w:sz w:val="28"/>
        </w:rPr>
        <w:t xml:space="preserve"> бекіту туралы" </w:t>
      </w:r>
      <w:r>
        <w:rPr>
          <w:rFonts w:ascii="Times New Roman"/>
          <w:b w:val="false"/>
          <w:i w:val="false"/>
          <w:color w:val="000000"/>
          <w:sz w:val="28"/>
        </w:rPr>
        <w:t>№ 183</w:t>
      </w:r>
      <w:r>
        <w:rPr>
          <w:rFonts w:ascii="Times New Roman"/>
          <w:b w:val="false"/>
          <w:i w:val="false"/>
          <w:color w:val="000000"/>
          <w:sz w:val="28"/>
        </w:rPr>
        <w:t xml:space="preserve"> және 2014 жылғы 12 ақпандағы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w:t>
      </w:r>
      <w:r>
        <w:rPr>
          <w:rFonts w:ascii="Times New Roman"/>
          <w:b w:val="false"/>
          <w:i w:val="false"/>
          <w:color w:val="000000"/>
          <w:sz w:val="28"/>
        </w:rPr>
        <w:t>стандартын</w:t>
      </w:r>
      <w:r>
        <w:rPr>
          <w:rFonts w:ascii="Times New Roman"/>
          <w:b w:val="false"/>
          <w:i w:val="false"/>
          <w:color w:val="000000"/>
          <w:sz w:val="28"/>
        </w:rPr>
        <w:t xml:space="preserve"> бекіту туралы" </w:t>
      </w:r>
      <w:r>
        <w:rPr>
          <w:rFonts w:ascii="Times New Roman"/>
          <w:b w:val="false"/>
          <w:i w:val="false"/>
          <w:color w:val="000000"/>
          <w:sz w:val="28"/>
        </w:rPr>
        <w:t>№ 80</w:t>
      </w:r>
      <w:r>
        <w:rPr>
          <w:rFonts w:ascii="Times New Roman"/>
          <w:b w:val="false"/>
          <w:i w:val="false"/>
          <w:color w:val="000000"/>
          <w:sz w:val="28"/>
        </w:rPr>
        <w:t xml:space="preserve"> қаулыларына сәйкес Павлодар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1. 2015 жылы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 ұсынылсын:</w:t>
      </w:r>
      <w:r>
        <w:br/>
      </w:r>
      <w:r>
        <w:rPr>
          <w:rFonts w:ascii="Times New Roman"/>
          <w:b w:val="false"/>
          <w:i w:val="false"/>
          <w:color w:val="000000"/>
          <w:sz w:val="28"/>
        </w:rPr>
        <w:t>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қалалық мәслихаттың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жарияланғаннан кейін 10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