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3d15" w14:textId="ec43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мүгедектер қатарындағы кемтар балаларды жеке оқыту жоспары бойынша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24 желтоқсандағы № 356/48 шешімі. Павлодар облысының Әділет департаментінде 2015 жылғы 13 қаңтарда № 4257 болып тіркелді. Күші жойылды - Павлодар облысы Павлодар қалалық мәслихатының 2016 жылғы 04 шілдедегі N 48/6 (алғаш ресми жарияланғаннан кейін 10 (он) күнтізбелік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мәслихатының 04.07.2016 N 48/6 (алғаш ресми жарияланғаннан кейін 10 (он)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2002 жылғы 11 шілдедегі "Кемтар балаларды әлеуметтік және медициналық-педогогикалық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2005 жылғы 13 сәуірдегі "Қазақстан Республикасында мүгедектерді әлеуметтік қорғау туралы" Заңының 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11 наурыздағы "Халықты әлеуметтік қорғау саласындағы мемлекеттік көрсетілетін қызметтер стандарттарын бекіту туралы" № 217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Павлодар қаласында мүгедектер қатарындағы кемтар балаларды жеке оқыту жоспары бойынша үйде оқытуға жұмсаған шығындарын өндіру мөлшері 6 (алты)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 төлемі мүгедек баланы психологиялық-медициналық-педагогикалық консультацияның қорытындысы негізінде үйде оқыту қажет деп танылған кезден бастап бір жылға тағайындалады және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Мүгедек бала жасы 18 жасқа толғанда, мүгедек бала қайтыс болғанда, мүгедектікті алып тастағанда, тұрғылықты мекенжайын ауыстырғанда, материалдық қамтамасыздандыру төлеуді тоқтатуға себеп болған жағдайлар туындаған айдан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қалалық мәслихаттың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