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0d6a" w14:textId="fb60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2015 - 2017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24 желтоқсандағы № 341/48 шешімі. Павлодар облысының Әділет департаментінде 2015 жылғы 13 қаңтарда № 4258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мәслихаттың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қаласының 2015 - 2017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38 662 011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28 608 645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244 686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2 229 055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7 579 625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40 221 524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нөлге тең;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339 224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- 339 224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профициті – -1 220 289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профицитін пайдалану – 1 220 289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Павлодар қалалық мәслихатының 18.03.2015 </w:t>
      </w:r>
      <w:r>
        <w:rPr>
          <w:rFonts w:ascii="Times New Roman"/>
          <w:b w:val="false"/>
          <w:i w:val="false"/>
          <w:color w:val="ff0000"/>
          <w:sz w:val="28"/>
        </w:rPr>
        <w:t>N 369/51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24.08.2015 </w:t>
      </w:r>
      <w:r>
        <w:rPr>
          <w:rFonts w:ascii="Times New Roman"/>
          <w:b w:val="false"/>
          <w:i w:val="false"/>
          <w:color w:val="ff0000"/>
          <w:sz w:val="28"/>
        </w:rPr>
        <w:t>№ 421/57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22.12.2015 </w:t>
      </w:r>
      <w:r>
        <w:rPr>
          <w:rFonts w:ascii="Times New Roman"/>
          <w:b w:val="false"/>
          <w:i w:val="false"/>
          <w:color w:val="ff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Павлодар қаласының 2015 жылға арналған бюджетінде Павлодар қаласының бюджетінен облыстық бюджетке 14 490 615 мың теңге сомасында бюджеттік алулар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Павлодар қаласының 2015 жылға арналған жергілікті атқарушы органының резерві 140 430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 енгізілді - Павлодар облысы Павлодар қалалық мәслихатының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Павлодар қаласының 2015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Кенжекөл ауылдық округі, Мойылды ауылы, Павлодар ауылы, Ленин кенті, Жетекші ауылы әкімдері аппараттарының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2015 жылға арналған жергілікті өзін-өзі басқару органдарына трансферттер сомаларын бөлу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5-1 тармақпен толықтырылды - Павлодар облысы Павлодар қалалық мәслихатының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 сондай-ақ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2015 жылғы 1 қаңтардан бастап қолданысқа енгізіледі және келесі жоспарлау кезеңіне арналған Павлодар қаласының бюджеті туралы мәслихат шешімінің қолданысқа енгізілуімен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Павлодар қалалық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214"/>
        <w:gridCol w:w="1214"/>
        <w:gridCol w:w="5160"/>
        <w:gridCol w:w="3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2015 жылға арналған қала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кезіндегі секвестрлеуге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Кенжекөл ауылдық округі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Мойылды ауылы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Павлодар ауылы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Ленин кенті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Жетекші ауылы әкімі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сомаларын бөлу көлемдері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10 қосымшамен толықтырылды - Павлодар облысы Павлодар қалалық мәслихатының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- Павлодар облысы Павлодар қалалық мәслихатының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765"/>
        <w:gridCol w:w="869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Мойылды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Кенжекөл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Жетекші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