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4e3e7" w14:textId="494e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Кенжекөл ауылдық округі Кенжекөл ауылының жаңа көшесіне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Кенжекөл ауылдық округі әкімі міндетін атқарушының 2014 жылғы 19 қарашадағы № 17-1-03/65 шешімі. Павлодар облысының Әділет департаментінде 2014 жылғы 05 желтоқсанда № 4206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1993 жылғы 8 желтоқсандағы «Қазақстан Республикасының әкімшілік–аумақтық құрылысы туралы» Заңы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тармақшасына, Қазақстан Республикасының 2001 жылғы 23 қаңтардағы «Қазақстан Республикасының жергілікті мемлекеттік басқару және өзін-өзі басқару туралы» Заңы 35-бабының 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Кенжекөл ауылы тұрғындарының пікірін ескере отырып, 2014 жылдың 17 қыркүйегіндегі облыстық ономастикалық комиссияның қорытындысы негізінде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қабылдаймын: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Кенжекөл ауылдық округі Кенжекөл ауылының жаңа көшесіне «Егемен»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шешімнің орындалуын өзімнің бақылауыма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
</w:t>
      </w:r>
      <w:r>
        <w:rPr>
          <w:rFonts w:ascii="Times New Roman"/>
          <w:b w:val="false"/>
          <w:i w:val="false"/>
          <w:color w:val="000000"/>
          <w:sz w:val="28"/>
        </w:rPr>
        <w:t>
Осы шешім алғаш рет ресми жарияланғаннан кейін 10 (он) күнтүзбелік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Кенжекөл ауылдық округі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әкімінің міндетін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атқарушы</w:t>
            </w:r>
          </w:p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Ақтайлақова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