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d2c3" w14:textId="4d0d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(V сайланған XXV сессиясы) 2013 жылғы 25 желтоқсандағы "2014 - 2016 жылдарға арналған Ақсу қаласының бюджеті туралы" N 171/25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2014 жылғы 04 ақпандағы N 193/27 шешімі. Павлодар облысының Әділет департаментінде 2014 жылғы 21 ақпанда N 3700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тармақшасына, Павлодар облыстық мәслихатының (V сайланған XXVIII (кезектен тыс) сессиясы) 2014 жылғы 10 қаңтардағы "Облыстық мәслихаттың (V сайланған XXVІ (кезектен тыс) сессиясы) 2013 жылғы 13 желтоқсандағы "2014-2016 жылдарға арналған облыстық бюджет туралы" N 198/26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233/28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қалалық мәслихатының 2013 жылғы 25 желтоқсандағы "2014-2016 жылдарға арналған Ақсу қаласының бюджеті туралы" N 171/25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3658 тіркелген, 2014 жылғы 18 қаңтарда "Ақсу жолы", "Новый путь" газетінің N 5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"5038466" деген сандар "7162187"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"75044" деген сандар "2198765"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"5038466" деген сандар "7308089"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 - 11462" деген сандар "125695"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 – 137157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операциялар бойынша сальдо – 38500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стып алу – 38500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– - 310097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– 310097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Г. Алпысбаева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Омарғалиев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Ақсу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XXVII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сессия) 2014 жылғы 4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193/27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Ақсу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XXV сессия)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171/25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438"/>
        <w:gridCol w:w="498"/>
        <w:gridCol w:w="620"/>
        <w:gridCol w:w="7884"/>
        <w:gridCol w:w="2341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7162187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4957431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2499869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2499869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1364475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1364475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979162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640469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253093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 мен қызмет көрсетулерге ішкі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101725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алымдар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10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маңызы бар іс-қимылдарды жасағаны және (немесе) мемлекеттік органдармен немесе лауазымды тұлғалармен уәкілетті құжаттарды бергені үшін алынатын міндетті төлемдер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2198765</w:t>
            </w:r>
          </w:p>
        </w:tc>
      </w:tr>
      <w:tr>
        <w:trPr>
          <w:trHeight w:val="6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2198765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535"/>
        <w:gridCol w:w="510"/>
        <w:gridCol w:w="536"/>
        <w:gridCol w:w="7897"/>
        <w:gridCol w:w="234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7308089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366276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240045</w:t>
            </w:r>
          </w:p>
        </w:tc>
      </w:tr>
      <w:tr>
        <w:trPr>
          <w:trHeight w:val="4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мәслихатының қызметін қамтамасыз ету бойынша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</w:p>
        </w:tc>
      </w:tr>
      <w:tr>
        <w:trPr>
          <w:trHeight w:val="34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96739</w:t>
            </w:r>
          </w:p>
        </w:tc>
      </w:tr>
      <w:tr>
        <w:trPr>
          <w:trHeight w:val="34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94739</w:t>
            </w:r>
          </w:p>
        </w:tc>
      </w:tr>
      <w:tr>
        <w:trPr>
          <w:trHeight w:val="4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122606</w:t>
            </w:r>
          </w:p>
        </w:tc>
      </w:tr>
      <w:tr>
        <w:trPr>
          <w:trHeight w:val="8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облыстық маңызы бар қала, кент, ауыл, ауылдық округ әкімінің қызметін қамтамасыз ету бойынша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92028</w:t>
            </w:r>
          </w:p>
        </w:tc>
      </w:tr>
      <w:tr>
        <w:trPr>
          <w:trHeight w:val="34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30578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қызметі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34201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34201</w:t>
            </w:r>
          </w:p>
        </w:tc>
      </w:tr>
      <w:tr>
        <w:trPr>
          <w:trHeight w:val="13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бюджеттің орындалуын бақылау мен орындау және ауданның (облыстық маңызы бар қаланың) коммуналдық меншігін басқару саласындағы мемлекеттік саясатты іске асыру бойынша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27342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мүлікке бағалау жүргізу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6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5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5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14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дамыту,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34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75530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75530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75530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38688</w:t>
            </w:r>
          </w:p>
        </w:tc>
      </w:tr>
      <w:tr>
        <w:trPr>
          <w:trHeight w:val="2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31688</w:t>
            </w:r>
          </w:p>
        </w:tc>
      </w:tr>
      <w:tr>
        <w:trPr>
          <w:trHeight w:val="40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31688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міндеттілікті орындау шеңберіндегі іс-шаралар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31688</w:t>
            </w:r>
          </w:p>
        </w:tc>
      </w:tr>
      <w:tr>
        <w:trPr>
          <w:trHeight w:val="5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 ұйымдастыру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9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3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 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9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қауіпсіздік, құқықтық, сот, қылмыстық атқару қызметі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29724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29724</w:t>
            </w:r>
          </w:p>
        </w:tc>
      </w:tr>
      <w:tr>
        <w:trPr>
          <w:trHeight w:val="34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29724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29724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3182015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611491</w:t>
            </w:r>
          </w:p>
        </w:tc>
      </w:tr>
      <w:tr>
        <w:trPr>
          <w:trHeight w:val="6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43856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 қолдау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43856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567635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294708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білімдік тапсырыстарды іске асыру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272927</w:t>
            </w:r>
          </w:p>
        </w:tc>
      </w:tr>
      <w:tr>
        <w:trPr>
          <w:trHeight w:val="5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2040722</w:t>
            </w:r>
          </w:p>
        </w:tc>
      </w:tr>
      <w:tr>
        <w:trPr>
          <w:trHeight w:val="5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5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оқушыларды мектеке дейін және кері тегін тасуды ұйымдастыру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2026407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беруге оқыту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1939635</w:t>
            </w:r>
          </w:p>
        </w:tc>
      </w:tr>
      <w:tr>
        <w:trPr>
          <w:trHeight w:val="39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86772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 көрсетулер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529802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191002</w:t>
            </w:r>
          </w:p>
        </w:tc>
      </w:tr>
      <w:tr>
        <w:trPr>
          <w:trHeight w:val="8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мемлекеттік саясатты жергілікті деңгейде іске асыру жөніндегі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</w:t>
            </w:r>
          </w:p>
        </w:tc>
      </w:tr>
      <w:tr>
        <w:trPr>
          <w:trHeight w:val="11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61600</w:t>
            </w:r>
          </w:p>
        </w:tc>
      </w:tr>
      <w:tr>
        <w:trPr>
          <w:trHeight w:val="8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көлемде мектеп олимпиадаларын және мектептен тыс іс-шараларды өткізу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0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 - анасының қамқорлығынсыз қалған баланы (балаларды) қамтамасыз етуге ай сайын ақшалай қаражат төлеу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28532</w:t>
            </w:r>
          </w:p>
        </w:tc>
      </w:tr>
      <w:tr>
        <w:trPr>
          <w:trHeight w:val="4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71133</w:t>
            </w:r>
          </w:p>
        </w:tc>
      </w:tr>
      <w:tr>
        <w:trPr>
          <w:trHeight w:val="4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338800</w:t>
            </w:r>
          </w:p>
        </w:tc>
      </w:tr>
      <w:tr>
        <w:trPr>
          <w:trHeight w:val="4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объектілерінің құрылысы және оларды қайта жаңғырту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338800</w:t>
            </w:r>
          </w:p>
        </w:tc>
      </w:tr>
      <w:tr>
        <w:trPr>
          <w:trHeight w:val="34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340091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300473</w:t>
            </w:r>
          </w:p>
        </w:tc>
      </w:tr>
      <w:tr>
        <w:trPr>
          <w:trHeight w:val="5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</w:t>
            </w:r>
          </w:p>
        </w:tc>
      </w:tr>
      <w:tr>
        <w:trPr>
          <w:trHeight w:val="5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281983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66286</w:t>
            </w:r>
          </w:p>
        </w:tc>
      </w:tr>
      <w:tr>
        <w:trPr>
          <w:trHeight w:val="130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 сәйкес ауылдық жердегі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3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89732</w:t>
            </w:r>
          </w:p>
        </w:tc>
      </w:tr>
      <w:tr>
        <w:trPr>
          <w:trHeight w:val="5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 және тәрбиеленетін мүгедек балаларды материалдық қамтамасыз 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</w:tr>
      <w:tr>
        <w:trPr>
          <w:trHeight w:val="5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Анықталған тұрғылықты жері жоқ тұлғаларды әлеуметтік бейімдеу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14273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</w:t>
            </w:r>
          </w:p>
        </w:tc>
      </w:tr>
      <w:tr>
        <w:trPr>
          <w:trHeight w:val="34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2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30502</w:t>
            </w:r>
          </w:p>
        </w:tc>
      </w:tr>
      <w:tr>
        <w:trPr>
          <w:trHeight w:val="4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14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нысанында оқушылар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39618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39618</w:t>
            </w:r>
          </w:p>
        </w:tc>
      </w:tr>
      <w:tr>
        <w:trPr>
          <w:trHeight w:val="12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әлеуметтік бағдарламаларды, жұмыспен қамтуды қамтамасыз ету саласында мемлекеттік саясатты жергілікті деңгейде іске асыру жөніндегі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38329</w:t>
            </w:r>
          </w:p>
        </w:tc>
      </w:tr>
      <w:tr>
        <w:trPr>
          <w:trHeight w:val="1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1490099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761557</w:t>
            </w:r>
          </w:p>
        </w:tc>
      </w:tr>
      <w:tr>
        <w:trPr>
          <w:trHeight w:val="9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31149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қамту- 2020" бағдарламасы бойынша ауылдық елді мекендерді дамыту шеңберінде нысандарды жөндеу және абаттандыру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Көппәтерлі тұрғын үйлердің энергетикалық аудитін жүргізу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“Жұмыспен қамту -2020”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712715</w:t>
            </w:r>
          </w:p>
        </w:tc>
      </w:tr>
      <w:tr>
        <w:trPr>
          <w:trHeight w:val="5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қорынан үйлерді жобалау, салу және (немесе) сатып алу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690015</w:t>
            </w:r>
          </w:p>
        </w:tc>
      </w:tr>
      <w:tr>
        <w:trPr>
          <w:trHeight w:val="9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103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қамту- 2020" жол картасы шеңберінде қызметтік тұрғын үй салу және (немесе) сатып алу, инженерлік-коммуникациялық инфрақұрылымды дамыту және (немесе) сатып алу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</w:tr>
      <w:tr>
        <w:trPr>
          <w:trHeight w:val="6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</w:t>
            </w:r>
          </w:p>
        </w:tc>
      </w:tr>
      <w:tr>
        <w:trPr>
          <w:trHeight w:val="2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285069</w:t>
            </w:r>
          </w:p>
        </w:tc>
      </w:tr>
      <w:tr>
        <w:trPr>
          <w:trHeight w:val="5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</w:p>
        </w:tc>
      </w:tr>
      <w:tr>
        <w:trPr>
          <w:trHeight w:val="49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</w:p>
        </w:tc>
      </w:tr>
      <w:tr>
        <w:trPr>
          <w:trHeight w:val="34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жабықтау және суды әкету жүйелерінің жұмыс істеуі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4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259600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әкету жүйелерін дамыту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сумен жабдықтау және суды бөлу жүйесін дамыту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248600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443473</w:t>
            </w:r>
          </w:p>
        </w:tc>
      </w:tr>
      <w:tr>
        <w:trPr>
          <w:trHeight w:val="6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18561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18561</w:t>
            </w:r>
          </w:p>
        </w:tc>
      </w:tr>
      <w:tr>
        <w:trPr>
          <w:trHeight w:val="79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424912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62980</w:t>
            </w:r>
          </w:p>
        </w:tc>
      </w:tr>
      <w:tr>
        <w:trPr>
          <w:trHeight w:val="3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49200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310182</w:t>
            </w:r>
          </w:p>
        </w:tc>
      </w:tr>
      <w:tr>
        <w:trPr>
          <w:trHeight w:val="5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388955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193450</w:t>
            </w:r>
          </w:p>
        </w:tc>
      </w:tr>
      <w:tr>
        <w:trPr>
          <w:trHeight w:val="43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19736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19736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172152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Мәдени-сауық жұмысын қолдау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172152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98590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91165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саласында мемлекеттік саясатты жергілікті деңгейде іске асыру жөніндегі қызмет көрсетулер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спорттың және спорттың ұлттық түрлерін дамыту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</w:t>
            </w:r>
          </w:p>
        </w:tc>
      </w:tr>
      <w:tr>
        <w:trPr>
          <w:trHeight w:val="6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58630</w:t>
            </w:r>
          </w:p>
        </w:tc>
      </w:tr>
      <w:tr>
        <w:trPr>
          <w:trHeight w:val="11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67624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38933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35583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28691</w:t>
            </w:r>
          </w:p>
        </w:tc>
      </w:tr>
      <w:tr>
        <w:trPr>
          <w:trHeight w:val="49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бойынша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 арқылы мемлекеттік ақпараттық саясат жүргізу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9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29291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</w:t>
            </w:r>
          </w:p>
        </w:tc>
      </w:tr>
      <w:tr>
        <w:trPr>
          <w:trHeight w:val="3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саласында мемлекеттік саясатты жергілікті деңгейде іске асыру жөніндегі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</w:p>
        </w:tc>
      </w:tr>
      <w:tr>
        <w:trPr>
          <w:trHeight w:val="5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</w:t>
            </w:r>
          </w:p>
        </w:tc>
      </w:tr>
      <w:tr>
        <w:trPr>
          <w:trHeight w:val="10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аппаратты,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</w:tr>
      <w:tr>
        <w:trPr>
          <w:trHeight w:val="6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қайнауларды пайдалану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32358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қайнауларды пайдалану саласында басқа да қызмет көрсетулер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32358</w:t>
            </w:r>
          </w:p>
        </w:tc>
      </w:tr>
      <w:tr>
        <w:trPr>
          <w:trHeight w:val="79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2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жүйесін дамыту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жүйесін дамыту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</w:t>
            </w:r>
          </w:p>
        </w:tc>
      </w:tr>
      <w:tr>
        <w:trPr>
          <w:trHeight w:val="109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159284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81515</w:t>
            </w:r>
          </w:p>
        </w:tc>
      </w:tr>
      <w:tr>
        <w:trPr>
          <w:trHeight w:val="5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17871</w:t>
            </w:r>
          </w:p>
        </w:tc>
      </w:tr>
      <w:tr>
        <w:trPr>
          <w:trHeight w:val="78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 мемлекеттік саясатты жергілікті деңгейде іске асыру жөніндегі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17625</w:t>
            </w:r>
          </w:p>
        </w:tc>
      </w:tr>
      <w:tr>
        <w:trPr>
          <w:trHeight w:val="19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47883</w:t>
            </w:r>
          </w:p>
        </w:tc>
      </w:tr>
      <w:tr>
        <w:trPr>
          <w:trHeight w:val="8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мемлекеттік саясатты жергілікті деңгейде іске асыру жөніндегі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</w:p>
        </w:tc>
      </w:tr>
      <w:tr>
        <w:trPr>
          <w:trHeight w:val="3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 қамтамасыз ету (биотермиялық шұңқырлар)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иттерді және мысықтарды аулау және оларды жоюды ұйымдастыру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4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39768</w:t>
            </w:r>
          </w:p>
        </w:tc>
      </w:tr>
      <w:tr>
        <w:trPr>
          <w:trHeight w:val="4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39768</w:t>
            </w:r>
          </w:p>
        </w:tc>
      </w:tr>
      <w:tr>
        <w:trPr>
          <w:trHeight w:val="10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14704</w:t>
            </w:r>
          </w:p>
        </w:tc>
      </w:tr>
      <w:tr>
        <w:trPr>
          <w:trHeight w:val="40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24564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5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2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 індетіне қарсы іс-шаралар өткізу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5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52022</w:t>
            </w:r>
          </w:p>
        </w:tc>
      </w:tr>
      <w:tr>
        <w:trPr>
          <w:trHeight w:val="3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52022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17324</w:t>
            </w:r>
          </w:p>
        </w:tc>
      </w:tr>
      <w:tr>
        <w:trPr>
          <w:trHeight w:val="9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саласында мемлекеттік саясатты жергілікті деңгейде іске асыру жөніндегі қызмет көрсетулер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</w:t>
            </w:r>
          </w:p>
        </w:tc>
      </w:tr>
      <w:tr>
        <w:trPr>
          <w:trHeight w:val="40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34698</w:t>
            </w:r>
          </w:p>
        </w:tc>
      </w:tr>
      <w:tr>
        <w:trPr>
          <w:trHeight w:val="9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саласында мемлекеттік саясатты жергілікті деңгейде іске асыру жөніндегі қызмет көрсетулер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</w:p>
        </w:tc>
      </w:tr>
      <w:tr>
        <w:trPr>
          <w:trHeight w:val="8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аумағының қала құрылысын дамыту және елді мекендердің бас жоспарлары сызбаларын әзірлеу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23929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123830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5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4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8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81100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81100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</w:p>
        </w:tc>
      </w:tr>
      <w:tr>
        <w:trPr>
          <w:trHeight w:val="8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</w:p>
        </w:tc>
      </w:tr>
      <w:tr>
        <w:trPr>
          <w:trHeight w:val="8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805271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</w:p>
        </w:tc>
      </w:tr>
      <w:tr>
        <w:trPr>
          <w:trHeight w:val="8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</w:t>
            </w:r>
          </w:p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795318</w:t>
            </w:r>
          </w:p>
        </w:tc>
      </w:tr>
      <w:tr>
        <w:trPr>
          <w:trHeight w:val="5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1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жағынан дамытуға жәрдемдесу бойынша шараларды іске асыру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5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228731</w:t>
            </w:r>
          </w:p>
        </w:tc>
      </w:tr>
      <w:tr>
        <w:trPr>
          <w:trHeight w:val="11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26509</w:t>
            </w:r>
          </w:p>
        </w:tc>
      </w:tr>
      <w:tr>
        <w:trPr>
          <w:trHeight w:val="34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2012-2020 жылдарға арналған Моноқалаларды дамыту бағдарламасы шеңберінде бюджеттік инвестициялық жобаларды іске асыру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202222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530037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2012-2020 жылдарға арналған Моноқалаларды дамыту бағдарламасы шеңберінде бюджеттік инвестициялық жобаларды іске асыру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530037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8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қарыздары бойынша сыйақылар мен өзге де төлемдерді төлеу бойынша борышына қызмет көрсету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299376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299376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299376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299376</w:t>
            </w:r>
          </w:p>
        </w:tc>
      </w:tr>
      <w:tr>
        <w:trPr>
          <w:trHeight w:val="2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125695</w:t>
            </w:r>
          </w:p>
        </w:tc>
      </w:tr>
      <w:tr>
        <w:trPr>
          <w:trHeight w:val="2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137157</w:t>
            </w:r>
          </w:p>
        </w:tc>
      </w:tr>
      <w:tr>
        <w:trPr>
          <w:trHeight w:val="4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</w:p>
        </w:tc>
      </w:tr>
      <w:tr>
        <w:trPr>
          <w:trHeight w:val="4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</w:p>
        </w:tc>
      </w:tr>
      <w:tr>
        <w:trPr>
          <w:trHeight w:val="4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 мамандарын әлеуметтік қолдау бойынша шараларды іске асыру үшін бюджеттік несиелер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</w:p>
        </w:tc>
      </w:tr>
      <w:tr>
        <w:trPr>
          <w:trHeight w:val="3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</w:p>
        </w:tc>
      </w:tr>
      <w:tr>
        <w:trPr>
          <w:trHeight w:val="1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</w:p>
        </w:tc>
      </w:tr>
      <w:tr>
        <w:trPr>
          <w:trHeight w:val="4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</w:p>
        </w:tc>
      </w:tr>
      <w:tr>
        <w:trPr>
          <w:trHeight w:val="4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кәсіпкерлікті дамытуға жәрдемдесу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</w:p>
        </w:tc>
      </w:tr>
      <w:tr>
        <w:trPr>
          <w:trHeight w:val="4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берілетін бюджеттік кредиттерді өтеу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6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 капиталын қалыптастыру немесе ұлғайту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-310097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VІ.Бюджет тапшылығын қаржыландыру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310097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Ақсу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XXVII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сессия) 2014 жылғы 4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193/27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Ақсу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XXV сессия)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171/25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419"/>
        <w:gridCol w:w="459"/>
        <w:gridCol w:w="500"/>
        <w:gridCol w:w="8134"/>
        <w:gridCol w:w="232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5655216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5648921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2874850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2874850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1569146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1569146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1089411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640469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352512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 мен қызмет көрсетулерге ішкі салықтар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102614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түсімдер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алымдар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10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маңызы бар іс-қимылдарды жасағаны және (немесе) мемлекеттік органдармен немесе лауазымды тұлғалармен уәкілетті құжаттарды бергені үшін алынатын міндетті төлемдер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35"/>
        <w:gridCol w:w="510"/>
        <w:gridCol w:w="556"/>
        <w:gridCol w:w="7816"/>
        <w:gridCol w:w="2327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5645247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323940</w:t>
            </w:r>
          </w:p>
        </w:tc>
      </w:tr>
      <w:tr>
        <w:trPr>
          <w:trHeight w:val="6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5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бойынша қызметтер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88667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88667</w:t>
            </w:r>
          </w:p>
        </w:tc>
      </w:tr>
      <w:tr>
        <w:trPr>
          <w:trHeight w:val="4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ауыл, ауылдық округ әкімінің аппараты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88042</w:t>
            </w:r>
          </w:p>
        </w:tc>
      </w:tr>
      <w:tr>
        <w:trPr>
          <w:trHeight w:val="7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облыстық маңызы бар қала, кент, ауыл, ауылдық округ әкімінің қызметін қамтамасыз ету бойынша қызметтер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88042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қызметі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34201</w:t>
            </w:r>
          </w:p>
        </w:tc>
      </w:tr>
      <w:tr>
        <w:trPr>
          <w:trHeight w:val="13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бюджеттің орындалуын бақылау мен орындау және ауданның (облыстық маңызы бар қаланың) коммуналдық меншігін басқару саласындағы мемлекеттік саясатты іске асыру бойынша қызметтер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мүлікке бағалау жүргізу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11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14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дамыту,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75530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38688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31688</w:t>
            </w:r>
          </w:p>
        </w:tc>
      </w:tr>
      <w:tr>
        <w:trPr>
          <w:trHeight w:val="6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міндеттілікті орындау шеңберіндегі іс-шаралар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 ұйымдастыру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5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 - ақ мемлекеттік өртке қарсы қызмет органдары құрылмаған елді мекендерде өрттердің алдын алу және оларды сөндіру жөніндегі іс - шаралар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қауіпсіздік, құқықтық, сот, қылмыстық атқару қызметі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9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2905381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377544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 қолдау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334708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291708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білімдік тапсырыстарды іске асыру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2403301</w:t>
            </w:r>
          </w:p>
        </w:tc>
      </w:tr>
      <w:tr>
        <w:trPr>
          <w:trHeight w:val="4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5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оқушыларды мектеке дейін және кері тегін тасуды ұйымдастыру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2388986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беруге оқыту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2304228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84758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 көрсетулер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124536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мемлекеттік саясатты жергілікті деңгейде іске асыру жөніндегі қызметтер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</w:t>
            </w:r>
          </w:p>
        </w:tc>
      </w:tr>
      <w:tr>
        <w:trPr>
          <w:trHeight w:val="10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61600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көлемде мектеп олимпиадаларын және мектептен тыс іс-шараларды өткізу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 - анасының қамқорлығынсыз қалған баланы (балаларды) қамтамасыз етуге ай сайын ақшалай қаражат төлеу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31012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Жетім-баланы (жетім-балаларды) және ата-анасының қамқорлығынсыз қалған баланы (балаларды) асырап алған Қазақстан азаматтарына біржолғы ақшалай қаражат төлеу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326796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287082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268592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69586</w:t>
            </w:r>
          </w:p>
        </w:tc>
      </w:tr>
      <w:tr>
        <w:trPr>
          <w:trHeight w:val="14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 сәйкес ауылдық жердегі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9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 көрсету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 және тәрбиеленетін мүгедек балаларды материалдық қамтамасыз ету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Анықталған тұрғылықты жері жоқ тұлғаларды әлеуметтік бейімдеу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2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14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нысанында оқушылар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39714</w:t>
            </w:r>
          </w:p>
        </w:tc>
      </w:tr>
      <w:tr>
        <w:trPr>
          <w:trHeight w:val="12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әлеуметтік бағдарламаларды, жұмыспен қамтуды қамтамасыз ету саласында мемлекеттік саясатты жергілікті деңгейде іске асыру жөніндегі қызметтер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38329</w:t>
            </w:r>
          </w:p>
        </w:tc>
      </w:tr>
      <w:tr>
        <w:trPr>
          <w:trHeight w:val="5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406020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29681</w:t>
            </w:r>
          </w:p>
        </w:tc>
      </w:tr>
      <w:tr>
        <w:trPr>
          <w:trHeight w:val="9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үйлердің энергетикалық аудитін жүргізу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тұрғын үй инспекциясы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376339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</w:t>
            </w:r>
          </w:p>
        </w:tc>
      </w:tr>
      <w:tr>
        <w:trPr>
          <w:trHeight w:val="7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359078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251828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368192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195793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ауыл, ауылдық округ әкімінің аппараты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176757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Мәдени-сауық жұмысын қолдау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176757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саласында мемлекеттік саясатты жергілікті деңгейде іске асыру жөніндегі қызмет көрсетулер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Бұкаралық спорттың және спорттың ұлттық түрлерін дамыту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48109</w:t>
            </w:r>
          </w:p>
        </w:tc>
      </w:tr>
      <w:tr>
        <w:trPr>
          <w:trHeight w:val="11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26191</w:t>
            </w:r>
          </w:p>
        </w:tc>
      </w:tr>
      <w:tr>
        <w:trPr>
          <w:trHeight w:val="4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саясатты жүргізу бойынша қызметтер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15210</w:t>
            </w:r>
          </w:p>
        </w:tc>
      </w:tr>
      <w:tr>
        <w:trPr>
          <w:trHeight w:val="6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 радиохабарлар арқылы мемлекеттік ақпараттық саясатты жүргізу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саласында мемлекеттік саясатты жергілікті деңгейде іске асыру жөніндегі қызметтер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</w:p>
        </w:tc>
      </w:tr>
      <w:tr>
        <w:trPr>
          <w:trHeight w:val="5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12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аппаратты,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</w:tr>
      <w:tr>
        <w:trPr>
          <w:trHeight w:val="6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</w:t>
            </w:r>
          </w:p>
        </w:tc>
      </w:tr>
      <w:tr>
        <w:trPr>
          <w:trHeight w:val="12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132654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 мемлекеттік саясатты жергілікті деңгейде іске асыру жөніндегі қызметтер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22882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мемлекеттік саясатты жергілікті деңгейде іске асыру жөніндегі қызметтер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 қамтамасыз ету (биотермиялық шұңқырлар)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иттерді және мысықтарды аулау және оларды жоюды ұйымдастыру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38542</w:t>
            </w:r>
          </w:p>
        </w:tc>
      </w:tr>
      <w:tr>
        <w:trPr>
          <w:trHeight w:val="4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38542</w:t>
            </w:r>
          </w:p>
        </w:tc>
      </w:tr>
      <w:tr>
        <w:trPr>
          <w:trHeight w:val="12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</w:t>
            </w:r>
          </w:p>
        </w:tc>
      </w:tr>
      <w:tr>
        <w:trPr>
          <w:trHeight w:val="4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24564</w:t>
            </w:r>
          </w:p>
        </w:tc>
      </w:tr>
      <w:tr>
        <w:trPr>
          <w:trHeight w:val="4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4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 індетіне қарсы іс-шаралар өткізу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4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51637</w:t>
            </w:r>
          </w:p>
        </w:tc>
      </w:tr>
      <w:tr>
        <w:trPr>
          <w:trHeight w:val="3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17324</w:t>
            </w:r>
          </w:p>
        </w:tc>
      </w:tr>
      <w:tr>
        <w:trPr>
          <w:trHeight w:val="9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саласында мемлекеттік саясатты жергілікті деңгейде іске асыру жөніндегі қызмет көрсетулер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</w:t>
            </w:r>
          </w:p>
        </w:tc>
      </w:tr>
      <w:tr>
        <w:trPr>
          <w:trHeight w:val="4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34313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саласында мемлекеттік саясатты жергілікті деңгейде іске асыру жөніндегі қызмет көрсетулер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</w:p>
        </w:tc>
      </w:tr>
      <w:tr>
        <w:trPr>
          <w:trHeight w:val="11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аумағының қала құрылысын дамыту және елді мекендердің бас жоспарлары сызбаларын әзірлеу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23929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129767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90937</w:t>
            </w:r>
          </w:p>
        </w:tc>
      </w:tr>
      <w:tr>
        <w:trPr>
          <w:trHeight w:val="4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8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</w:p>
        </w:tc>
      </w:tr>
      <w:tr>
        <w:trPr>
          <w:trHeight w:val="8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</w:p>
        </w:tc>
      </w:tr>
      <w:tr>
        <w:trPr>
          <w:trHeight w:val="10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</w:p>
        </w:tc>
      </w:tr>
      <w:tr>
        <w:trPr>
          <w:trHeight w:val="8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60059</w:t>
            </w:r>
          </w:p>
        </w:tc>
      </w:tr>
      <w:tr>
        <w:trPr>
          <w:trHeight w:val="5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9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жағынан дамуына жәрдемдесу бойынша шараларды іске асыру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5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8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26509</w:t>
            </w:r>
          </w:p>
        </w:tc>
      </w:tr>
      <w:tr>
        <w:trPr>
          <w:trHeight w:val="11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26509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қарыздары бойынша сыйақылар мен өзге де төлемдерді төлеу бойынша борышына қызмет көрсету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863562</w:t>
            </w:r>
          </w:p>
        </w:tc>
      </w:tr>
      <w:tr>
        <w:trPr>
          <w:trHeight w:val="3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863562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863562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863562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- 9969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берілетін бюджеттік кредиттерді өтеу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VІ.Бюджет тапшылығын қаржыландыру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-9969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Ақсу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XXVII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сессия) 2014 жылғы 4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193/27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Ақсу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XXV сессия)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171/25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539"/>
        <w:gridCol w:w="579"/>
        <w:gridCol w:w="640"/>
        <w:gridCol w:w="7601"/>
        <w:gridCol w:w="234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6431836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6425221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3306078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3306078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1804518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1804518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1197380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640469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455662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98849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 мен қызмет көрсетулерге ішкі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103545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алымдар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11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маңызы бар іс-қимылдарды жасағаны және (немесе) мемлекеттік органдармен немесе лауазымды тұлғалармен уәкілетті құжаттарды бергені үшін алынатын міндетті төлемдер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436"/>
        <w:gridCol w:w="512"/>
        <w:gridCol w:w="537"/>
        <w:gridCol w:w="7964"/>
        <w:gridCol w:w="233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6421867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323940</w:t>
            </w:r>
          </w:p>
        </w:tc>
      </w:tr>
      <w:tr>
        <w:trPr>
          <w:trHeight w:val="9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197409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мәслихатының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5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мәслихатының қызметін қамтамасыз ету бойынша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88667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88667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88042</w:t>
            </w:r>
          </w:p>
        </w:tc>
      </w:tr>
      <w:tr>
        <w:trPr>
          <w:trHeight w:val="7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облыстық маңызы бар қала, кент, ауыл, ауылдық округ әкімінің қызметін қамтамасыз ету бойынша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88042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қызметі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34201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34201</w:t>
            </w:r>
          </w:p>
        </w:tc>
      </w:tr>
      <w:tr>
        <w:trPr>
          <w:trHeight w:val="13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бюджеттің орындалуын бақылау мен орындау және ауданның (облыстық маңызы бар қаланың) коммуналдық меншігін басқару саласындағы мемлекеттік саясатты іске асыру бойынша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27342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мүлікке бағалау жүргізу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11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14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дамыту,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75530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75530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38688</w:t>
            </w:r>
          </w:p>
        </w:tc>
      </w:tr>
      <w:tr>
        <w:trPr>
          <w:trHeight w:val="3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31688</w:t>
            </w:r>
          </w:p>
        </w:tc>
      </w:tr>
      <w:tr>
        <w:trPr>
          <w:trHeight w:val="6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31688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міндеттілікті орындау шеңберіндегі іс-шаралар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31688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 ұйымдастыру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3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 - ақ мемлекеттік өртке қарсы қызмет органдары құрылмаған елді мекендерде өрттердің алдын алу және оларды сөндіру жөніндегі іс - шаралар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қауіпсіздік, құқықтық, сот, қылмыстық атқару қызметі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9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3051682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377544</w:t>
            </w:r>
          </w:p>
        </w:tc>
      </w:tr>
      <w:tr>
        <w:trPr>
          <w:trHeight w:val="9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42836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 қолдау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42836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334708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291708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білімдік тапсырыстарды іске асыру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2547121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5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оқушыларды мектеке дейін және кері тегін тасуды ұйымдастыру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2532806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беруге оқыту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2448048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84758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 көрсетулер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127017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127017</w:t>
            </w:r>
          </w:p>
        </w:tc>
      </w:tr>
      <w:tr>
        <w:trPr>
          <w:trHeight w:val="9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мемлекеттік саясатты жергілікті деңгейде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</w:t>
            </w:r>
          </w:p>
        </w:tc>
      </w:tr>
      <w:tr>
        <w:trPr>
          <w:trHeight w:val="10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61600</w:t>
            </w:r>
          </w:p>
        </w:tc>
      </w:tr>
      <w:tr>
        <w:trPr>
          <w:trHeight w:val="9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көлемде мектеп олимпиадаларын және мектептен тыс іс-шараларды өткізу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 - анасының қамқорлығынсыз қалған баланы (балаларды) қамтамасыз етуге ай сайын ақшалай қаражат төлеу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33187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Жетім-баланы (жетім-балаларды) және ата-анасының қамқорлығынсыз қалған баланы (балаларды) асырап алған Қазақстан азаматтарына біржолғы ақшалай қаражат төлеу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326796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287082</w:t>
            </w:r>
          </w:p>
        </w:tc>
      </w:tr>
      <w:tr>
        <w:trPr>
          <w:trHeight w:val="9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268592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69586</w:t>
            </w:r>
          </w:p>
        </w:tc>
      </w:tr>
      <w:tr>
        <w:trPr>
          <w:trHeight w:val="14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 сәйкес ауылдық жердегі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 және тәрбиеленетін мүгедек балаларды материалдық 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Анықталған тұрғылықты жері жоқ тұлғаларды әлеуметтік бейімдеу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3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14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нысанында оқушылар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39714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39714</w:t>
            </w:r>
          </w:p>
        </w:tc>
      </w:tr>
      <w:tr>
        <w:trPr>
          <w:trHeight w:val="12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әлеуметтік бағдарламаларды, жұмыспен қамтуды қамтамасыз ету саласында мемлекеттік саясатты жергілікті деңгейде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38329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409626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29681</w:t>
            </w:r>
          </w:p>
        </w:tc>
      </w:tr>
      <w:tr>
        <w:trPr>
          <w:trHeight w:val="9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17625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үйлердің энергетикалық аудитін жүргізу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тұрғын үй инспекциясы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</w:t>
            </w:r>
          </w:p>
        </w:tc>
      </w:tr>
      <w:tr>
        <w:trPr>
          <w:trHeight w:val="9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379945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362684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49200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255434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358223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195793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19036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19036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176757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Мәдени-сауық жұмысын қолдау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176757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78644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78644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саласында мемлекеттік саясатты жергілікті деңгейде іске асыру жөніндегі қызмет көрсетулер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Бұкаралық спорттың және спорттың ұлттық түрлерін дамыту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48109</w:t>
            </w:r>
          </w:p>
        </w:tc>
      </w:tr>
      <w:tr>
        <w:trPr>
          <w:trHeight w:val="12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65124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38933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35583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26191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саясатты жүргізу бойынша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15210</w:t>
            </w:r>
          </w:p>
        </w:tc>
      </w:tr>
      <w:tr>
        <w:trPr>
          <w:trHeight w:val="5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 радиохабарлар арқылы мемлекеттік ақпараттық саясатты жүргізу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</w:t>
            </w:r>
          </w:p>
        </w:tc>
      </w:tr>
      <w:tr>
        <w:trPr>
          <w:trHeight w:val="9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28631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саласында мемлекеттік саясатты жергілікті деңгейде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</w:p>
        </w:tc>
      </w:tr>
      <w:tr>
        <w:trPr>
          <w:trHeight w:val="5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12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аппаратты,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</w:tr>
      <w:tr>
        <w:trPr>
          <w:trHeight w:val="6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</w:t>
            </w:r>
          </w:p>
        </w:tc>
      </w:tr>
      <w:tr>
        <w:trPr>
          <w:trHeight w:val="12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57417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15732</w:t>
            </w:r>
          </w:p>
        </w:tc>
      </w:tr>
      <w:tr>
        <w:trPr>
          <w:trHeight w:val="9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 мемлекеттік саясатты жергілікті деңгейде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15732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22882</w:t>
            </w:r>
          </w:p>
        </w:tc>
      </w:tr>
      <w:tr>
        <w:trPr>
          <w:trHeight w:val="9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мемлекеттік саясатты жергілікті деңгейде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 қамтамасыз ету (биотермиялық шұңқырлар)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иттерді және мысықтарды аулау және оларды жоюды ұйымдастыру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38542</w:t>
            </w:r>
          </w:p>
        </w:tc>
      </w:tr>
      <w:tr>
        <w:trPr>
          <w:trHeight w:val="4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38542</w:t>
            </w:r>
          </w:p>
        </w:tc>
      </w:tr>
      <w:tr>
        <w:trPr>
          <w:trHeight w:val="12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24564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 індетіне қарсы іс-шаралар өткізу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5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51637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51637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17324</w:t>
            </w:r>
          </w:p>
        </w:tc>
      </w:tr>
      <w:tr>
        <w:trPr>
          <w:trHeight w:val="9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саласында мемлекеттік саясатты жергілікті деңгейде іске асыру жөніндегі қызмет көрсетулер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34313</w:t>
            </w:r>
          </w:p>
        </w:tc>
      </w:tr>
      <w:tr>
        <w:trPr>
          <w:trHeight w:val="9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саласында мемлекеттік саясатты жергілікті деңгейде іске асыру жөніндегі қызмет көрсетулер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аумағының қала құрылысын дамыту және елді мекендердің бас жоспарлары сызбаларын әзірлеу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23929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136132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97302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8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93402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93402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</w:p>
        </w:tc>
      </w:tr>
      <w:tr>
        <w:trPr>
          <w:trHeight w:val="8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</w:p>
        </w:tc>
      </w:tr>
      <w:tr>
        <w:trPr>
          <w:trHeight w:val="8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70012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</w:p>
        </w:tc>
      </w:tr>
      <w:tr>
        <w:trPr>
          <w:trHeight w:val="8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60059</w:t>
            </w:r>
          </w:p>
        </w:tc>
      </w:tr>
      <w:tr>
        <w:trPr>
          <w:trHeight w:val="5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5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жағынан дамытуға жәрдемдесу бойынша шараларды іске асыру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5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8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26509</w:t>
            </w:r>
          </w:p>
        </w:tc>
      </w:tr>
      <w:tr>
        <w:trPr>
          <w:trHeight w:val="11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26509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қарыздары бойынша сыйақылар мен өзге де төлемдерді төлеу бойынша борышына қызмет көрсету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1492575</w:t>
            </w:r>
          </w:p>
        </w:tc>
      </w:tr>
      <w:tr>
        <w:trPr>
          <w:trHeight w:val="3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1492575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1492575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1492575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- 9969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берілетін бюджеттік кредиттерді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VІ.Бюджет тапшылығын қаржыландыру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