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8915" w14:textId="7938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XXV сессиясы) 2013 жылғы 25 желтоқсандағы "2014 - 2016 жылдарға арналған Ақсу қаласының бюджеті туралы" № 171/25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2014 жылғы 06 мамырдағы № 225/31 шешімі. Павлодар облысының Әділет департаментінде 2014 жылғы 13 мамырда № 3799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Павлодар облыстық мәслихатының (V сайланған XXX (кезектен тыс) сессиясы) 2014 жылғы 14 сәуірдегі "Облыстық мәслихаттың (V сайланған XXVІ (кезектен тыс) сессиясы) 2013 жылғы 13 желтоқсандағы "2014 - 2016 жылдарға арналған облыстық бюджет туралы"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260/30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2013 жылғы 25 желтоқсандағы "2014 - 2016 жылдарға арналған Ақсу қаласының бюджеті туралы" № 171/25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3658 тіркелген, 2014 жылғы 18 қаңтарда "Ақсу жолы", "Новый путь" газетінің № 5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"7162187" деген сандар "7869570"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"2198765" деген сандар "2906148"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"7308089" деген сандар "7960695"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"38500" деген сандар "148500"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"38500" деген сандар "148500"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"-310097" деген сандар "-365320"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"310097" деген сандар "365320"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Омарғалиев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XXXI кезектен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сессия) 2014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мамырдағы № 225/31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XXV сессия)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171/25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390"/>
        <w:gridCol w:w="326"/>
        <w:gridCol w:w="285"/>
        <w:gridCol w:w="8495"/>
        <w:gridCol w:w="231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7869570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4957431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2499869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2499869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979162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640469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2906148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2906148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378"/>
        <w:gridCol w:w="513"/>
        <w:gridCol w:w="513"/>
        <w:gridCol w:w="8261"/>
        <w:gridCol w:w="221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7960695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369022</w:t>
            </w:r>
          </w:p>
        </w:tc>
      </w:tr>
      <w:tr>
        <w:trPr>
          <w:trHeight w:val="75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242328</w:t>
            </w:r>
          </w:p>
        </w:tc>
      </w:tr>
      <w:tr>
        <w:trPr>
          <w:trHeight w:val="45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</w:t>
            </w:r>
          </w:p>
        </w:tc>
      </w:tr>
      <w:tr>
        <w:trPr>
          <w:trHeight w:val="5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 қызметін қамтамасыз ету бойынша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97759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95759</w:t>
            </w:r>
          </w:p>
        </w:tc>
      </w:tr>
      <w:tr>
        <w:trPr>
          <w:trHeight w:val="42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123803</w:t>
            </w:r>
          </w:p>
        </w:tc>
      </w:tr>
      <w:tr>
        <w:trPr>
          <w:trHeight w:val="84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маңызы бар қала, кент, ауыл, ауылдық округ әкімінің қызметін қамтамасыз ету бойынша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93225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135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орындалуын бақылау мен орындау және ауданның (облыстық маңызы бар қаланың) коммуналдық меншігін басқару саласындағы мемлекеттік саясатты іске асыру бойынша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27672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 жүргізу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6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5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34334</w:t>
            </w:r>
          </w:p>
        </w:tc>
      </w:tr>
      <w:tr>
        <w:trPr>
          <w:trHeight w:val="5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</w:p>
        </w:tc>
      </w:tr>
      <w:tr>
        <w:trPr>
          <w:trHeight w:val="14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ауданды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16333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огандардың объектілерін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38852</w:t>
            </w:r>
          </w:p>
        </w:tc>
      </w:tr>
      <w:tr>
        <w:trPr>
          <w:trHeight w:val="2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31852</w:t>
            </w:r>
          </w:p>
        </w:tc>
      </w:tr>
      <w:tr>
        <w:trPr>
          <w:trHeight w:val="40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31852</w:t>
            </w:r>
          </w:p>
        </w:tc>
      </w:tr>
      <w:tr>
        <w:trPr>
          <w:trHeight w:val="5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31852</w:t>
            </w:r>
          </w:p>
        </w:tc>
      </w:tr>
      <w:tr>
        <w:trPr>
          <w:trHeight w:val="5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5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5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3420031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751008</w:t>
            </w:r>
          </w:p>
        </w:tc>
      </w:tr>
      <w:tr>
        <w:trPr>
          <w:trHeight w:val="6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45787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45787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705221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309145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396076</w:t>
            </w:r>
          </w:p>
        </w:tc>
      </w:tr>
      <w:tr>
        <w:trPr>
          <w:trHeight w:val="5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2139003</w:t>
            </w:r>
          </w:p>
        </w:tc>
      </w:tr>
      <w:tr>
        <w:trPr>
          <w:trHeight w:val="51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</w:p>
        </w:tc>
      </w:tr>
      <w:tr>
        <w:trPr>
          <w:trHeight w:val="5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мектеке дейін және кері тегін тасуды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2124412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2033824</w:t>
            </w:r>
          </w:p>
        </w:tc>
      </w:tr>
      <w:tr>
        <w:trPr>
          <w:trHeight w:val="39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90588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530020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191220</w:t>
            </w:r>
          </w:p>
        </w:tc>
      </w:tr>
      <w:tr>
        <w:trPr>
          <w:trHeight w:val="8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11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</w:p>
        </w:tc>
      </w:tr>
      <w:tr>
        <w:trPr>
          <w:trHeight w:val="8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(қамкоршыларға) жетім баланы (жетім балаларды) және ата-анасының қамкорлығынсыз қалған баланы (балаларды) қамтамасыз етуге ай сайын ақшалай қаражат төлеу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</w:t>
            </w:r>
          </w:p>
        </w:tc>
      </w:tr>
      <w:tr>
        <w:trPr>
          <w:trHeight w:val="45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71133</w:t>
            </w:r>
          </w:p>
        </w:tc>
      </w:tr>
      <w:tr>
        <w:trPr>
          <w:trHeight w:val="42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338800</w:t>
            </w:r>
          </w:p>
        </w:tc>
      </w:tr>
      <w:tr>
        <w:trPr>
          <w:trHeight w:val="42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оларды қайта жаңғырту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338800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350572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309149</w:t>
            </w:r>
          </w:p>
        </w:tc>
      </w:tr>
      <w:tr>
        <w:trPr>
          <w:trHeight w:val="5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</w:tr>
      <w:tr>
        <w:trPr>
          <w:trHeight w:val="5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289451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66286</w:t>
            </w:r>
          </w:p>
        </w:tc>
      </w:tr>
      <w:tr>
        <w:trPr>
          <w:trHeight w:val="130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89732</w:t>
            </w:r>
          </w:p>
        </w:tc>
      </w:tr>
      <w:tr>
        <w:trPr>
          <w:trHeight w:val="5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5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12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30502</w:t>
            </w:r>
          </w:p>
        </w:tc>
      </w:tr>
      <w:tr>
        <w:trPr>
          <w:trHeight w:val="42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14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42423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41199</w:t>
            </w:r>
          </w:p>
        </w:tc>
      </w:tr>
      <w:tr>
        <w:trPr>
          <w:trHeight w:val="12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39910</w:t>
            </w:r>
          </w:p>
        </w:tc>
      </w:tr>
      <w:tr>
        <w:trPr>
          <w:trHeight w:val="16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сапассын жақсарту бойынша Іс-шаралар жоспарын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1528638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800046</w:t>
            </w:r>
          </w:p>
        </w:tc>
      </w:tr>
      <w:tr>
        <w:trPr>
          <w:trHeight w:val="96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бағдарламасы бойынша ауылдық елді мекендерді дамыту шеңберінде нысандарды жөндеу және абаттандыру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Көппәтерлі тұрғын үйлердің энергетикалық аудитін жүргізу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750860</w:t>
            </w:r>
          </w:p>
        </w:tc>
      </w:tr>
      <w:tr>
        <w:trPr>
          <w:trHeight w:val="5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үйлерді жобалау, салу және (немесе) сатып алу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728160</w:t>
            </w:r>
          </w:p>
        </w:tc>
      </w:tr>
      <w:tr>
        <w:trPr>
          <w:trHeight w:val="9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2020 жол картасы шеңберінде жастар үшін қызметтік тұрғын үй салу және (немесе) сатып алу, инженерлік-коммуникациялық инфрақұрылымды дамыту және (немесе) сатып алу және жатақхана салу, сатып алу, салып болу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 бар қаланың) тұрғын үй инспекциясы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6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саласында жергілікті деңгейде мемлекеттік саясаты іске асыру бойынша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285069</w:t>
            </w:r>
          </w:p>
        </w:tc>
      </w:tr>
      <w:tr>
        <w:trPr>
          <w:trHeight w:val="51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4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жабықтау және суды әкету жүйелерінің жұмыс істеуі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45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259600</w:t>
            </w:r>
          </w:p>
        </w:tc>
      </w:tr>
      <w:tr>
        <w:trPr>
          <w:trHeight w:val="5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және суды бөлу жүйесін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</w:t>
            </w:r>
          </w:p>
        </w:tc>
      </w:tr>
      <w:tr>
        <w:trPr>
          <w:trHeight w:val="6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</w:t>
            </w:r>
          </w:p>
        </w:tc>
      </w:tr>
      <w:tr>
        <w:trPr>
          <w:trHeight w:val="7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424962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</w:t>
            </w:r>
          </w:p>
        </w:tc>
      </w:tr>
      <w:tr>
        <w:trPr>
          <w:trHeight w:val="36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310232</w:t>
            </w:r>
          </w:p>
        </w:tc>
      </w:tr>
      <w:tr>
        <w:trPr>
          <w:trHeight w:val="51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400519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201082</w:t>
            </w:r>
          </w:p>
        </w:tc>
      </w:tr>
      <w:tr>
        <w:trPr>
          <w:trHeight w:val="43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179152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179152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100351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92926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Бұкаралық спорттың және спорттың ұлттық түрлерін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6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60285</w:t>
            </w:r>
          </w:p>
        </w:tc>
      </w:tr>
      <w:tr>
        <w:trPr>
          <w:trHeight w:val="11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69308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</w:t>
            </w:r>
          </w:p>
        </w:tc>
      </w:tr>
      <w:tr>
        <w:trPr>
          <w:trHeight w:val="4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бойынша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</w:t>
            </w:r>
          </w:p>
        </w:tc>
      </w:tr>
      <w:tr>
        <w:trPr>
          <w:trHeight w:val="46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 арқылы мемлекеттік ақпараттық саясат жүргізу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9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29778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</w:t>
            </w:r>
          </w:p>
        </w:tc>
      </w:tr>
      <w:tr>
        <w:trPr>
          <w:trHeight w:val="36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 мемлекеттік саясатты жергілікті деңгейде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5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Ведомстваға қарасты мемлекеттік мекемелердің және ұйымдарың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</w:p>
        </w:tc>
      </w:tr>
      <w:tr>
        <w:trPr>
          <w:trHeight w:val="106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аппаратты,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6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</w:t>
            </w:r>
          </w:p>
        </w:tc>
      </w:tr>
      <w:tr>
        <w:trPr>
          <w:trHeight w:val="5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 басқа да қызмет көрсетулер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</w:t>
            </w:r>
          </w:p>
        </w:tc>
      </w:tr>
      <w:tr>
        <w:trPr>
          <w:trHeight w:val="7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10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160136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82027</w:t>
            </w:r>
          </w:p>
        </w:tc>
      </w:tr>
      <w:tr>
        <w:trPr>
          <w:trHeight w:val="5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</w:t>
            </w:r>
          </w:p>
        </w:tc>
      </w:tr>
      <w:tr>
        <w:trPr>
          <w:trHeight w:val="78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</w:t>
            </w:r>
          </w:p>
        </w:tc>
      </w:tr>
      <w:tr>
        <w:trPr>
          <w:trHeight w:val="1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48062</w:t>
            </w:r>
          </w:p>
        </w:tc>
      </w:tr>
      <w:tr>
        <w:trPr>
          <w:trHeight w:val="8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</w:t>
            </w:r>
          </w:p>
        </w:tc>
      </w:tr>
      <w:tr>
        <w:trPr>
          <w:trHeight w:val="3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оларды жоюды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</w:p>
        </w:tc>
      </w:tr>
      <w:tr>
        <w:trPr>
          <w:trHeight w:val="45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</w:p>
        </w:tc>
      </w:tr>
      <w:tr>
        <w:trPr>
          <w:trHeight w:val="102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</w:t>
            </w:r>
          </w:p>
        </w:tc>
      </w:tr>
      <w:tr>
        <w:trPr>
          <w:trHeight w:val="40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54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5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52353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52353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</w:t>
            </w:r>
          </w:p>
        </w:tc>
      </w:tr>
      <w:tr>
        <w:trPr>
          <w:trHeight w:val="9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</w:t>
            </w:r>
          </w:p>
        </w:tc>
      </w:tr>
      <w:tr>
        <w:trPr>
          <w:trHeight w:val="40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</w:t>
            </w:r>
          </w:p>
        </w:tc>
      </w:tr>
      <w:tr>
        <w:trPr>
          <w:trHeight w:val="9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8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 сызбаларын әзірлеу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5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8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81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81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1101235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8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1091155</w:t>
            </w:r>
          </w:p>
        </w:tc>
      </w:tr>
      <w:tr>
        <w:trPr>
          <w:trHeight w:val="5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16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жағынан дамытуға жәрдемдесу бойынша шараларды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5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4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4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414568</w:t>
            </w:r>
          </w:p>
        </w:tc>
      </w:tr>
      <w:tr>
        <w:trPr>
          <w:trHeight w:val="114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26942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моноқалаларды ағымдағы жайластыру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185404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бюджеттік инвестициялық жобаларды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202222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бюджеттік инвестициялық жобаларды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шеңберінде 2012  -2020 жылдарға арналған моноқалаларды дамытуда жобаларды іске асыру үшін кредиттер бойынша пайыздық мөлшерлемені қаражаттандыру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жаңа өндірістерді дамытуға гранттар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354599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354599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354599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55223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299376</w:t>
            </w:r>
          </w:p>
        </w:tc>
      </w:tr>
      <w:tr>
        <w:trPr>
          <w:trHeight w:val="21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125695</w:t>
            </w:r>
          </w:p>
        </w:tc>
      </w:tr>
      <w:tr>
        <w:trPr>
          <w:trHeight w:val="2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137157</w:t>
            </w:r>
          </w:p>
        </w:tc>
      </w:tr>
      <w:tr>
        <w:trPr>
          <w:trHeight w:val="42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42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42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 мамандарын әлеуметтік қолдау бойынша шараларды іске асыру үшін бюджеттік несиелер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15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42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42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 дамытуға жәрдемдесу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42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</w:t>
            </w:r>
          </w:p>
        </w:tc>
      </w:tr>
      <w:tr>
        <w:trPr>
          <w:trHeight w:val="66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органдардың жарғы капиталын ұлғайту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66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-365320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