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7401" w14:textId="53f7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инспекциясында пробация қызметінде есепте тұрған тұлғалар, сонымен қатар бас бостандығынан айыру орындарынан босатылған тұлғалар және интернат ұйымдарының кәмелетке толмаған түлектері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2014 жылғы 05 мамырдағы № 335/3 қаулысы. Павлодар облысының Әділет департаментінде 2014 жылғы 20 мамырда № 3814 болып тіркелді. Күші жойылды - Павлодар облысы Ақсу қалалық әкімдігінің 2016 жылғы 11 қаңтардағы N 22/1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әкімдігінің 11.01.2016 N 22/1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21–бабы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сәйкес, қылмыстық-атқару инспекциясында пробация қызметінде есепте тұрған тұлғаларының, сонымен қатар бас бостандығынан айыру орындарынан босатылған тұлғаларының және интернат ұйымдарының кәмелетке толмаған түлектерінің жұмыспен қамтылуына және қабылдауына жәрдемдесу мақсатында,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нысандарына қарамастан Ақсу қаласының ұйымдарындағы жұмыс орындарының жалпы санының екі пайыз мөлшерінде: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қылмыстық-атқару инспекциясында пробация қызметінде есепте тұрған тұлғалар, сонымен қатар бас бостандығынан айыру орындарынан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интернат ұйымдарының кәмелетке толмаған түлектері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"Ақсу қаласының жұмыспен қамту және әлеуметтік бағдарламалар бөлімі" мемлекеттік мекемесі белгіленген квотаға сәйкес қылмыстық-атқару инспекциясында пробация қызметінде есепте тұрған тұлғаларды, сонымен қатар бас бостандығынан айыру орындарынан босатылған тұлғаларды және интернат ұйымдарының кәмелетке толмаған түлектерін жұмысқа орналастыруға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