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fd11" w14:textId="660f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XXV сессиясы) 2013 жылғы 25 желтоқсандағы "2014 - 2016 жылдарға арналған Ақсу қаласының бюджеті туралы" № 171/25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17 маусымдағы № 235/33 шешімі. Павлодар облысының Әділет департаментінде 2014 жылғы 27 маусымда № 3858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2013 жылғы 25 желтоқсандағы "2014 - 2016 жылдарға арналған Ақсу қаласының бюджеті туралы" (V сайланған XXV сессиясы) № 171/25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3658 тіркелген, 2014 жылғы 18 қаңтарда "Ақсу жолы", "Новый путь" газетінің № 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"7960695" деген сандар "7975695"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"-365320" деген сандар "-380320"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"365320" деген сандар "380320"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  төрайымы                           Т. Носачева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XXXIII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сессия) 2014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235/33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171/25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01"/>
        <w:gridCol w:w="338"/>
        <w:gridCol w:w="501"/>
        <w:gridCol w:w="8127"/>
        <w:gridCol w:w="23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7869570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75"/>
        <w:gridCol w:w="510"/>
        <w:gridCol w:w="515"/>
        <w:gridCol w:w="8058"/>
        <w:gridCol w:w="22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7975695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306823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253929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101924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99924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131239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100661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13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14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огандардың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нысандарын құру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3479073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758308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712521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396076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2144368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мектеке дейін және кері тегін тасуды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2129777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2038579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245047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331350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306848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</w:t>
            </w:r>
          </w:p>
        </w:tc>
      </w:tr>
      <w:tr>
        <w:trPr>
          <w:trHeight w:val="13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12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42064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1556437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828366</w:t>
            </w:r>
          </w:p>
        </w:tc>
      </w:tr>
      <w:tr>
        <w:trPr>
          <w:trHeight w:val="9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нысандарды жөндеу және абаттандыру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738960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жол картасы шеңберінде жастар үшін қызметтік тұрғын үй салу және (немесе) сатып алу, инженерлік-коммуникациялық инфрақұрылымды дамыту және (немесе) сатып алу және жатақхана салу, сатып алу, салып болу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266469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суды әкету жүйелерінің жұмыс істеуі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бөлу жүйесін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322382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208034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91926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спорттың және спорттың ұлттық түрлерін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59285</w:t>
            </w:r>
          </w:p>
        </w:tc>
      </w:tr>
      <w:tr>
        <w:trPr>
          <w:trHeight w:val="11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37767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 ақпараттық саясат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10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0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78627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44662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1101235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1091155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жағынан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414568</w:t>
            </w:r>
          </w:p>
        </w:tc>
      </w:tr>
      <w:tr>
        <w:trPr>
          <w:trHeight w:val="11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моноқалаларды ағымдағы жайластыру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шеңберінде 2012 - 2020 жылдарға арналған моноқалаларды дамытуда жобаларды іске асыру үшін кредиттер бойынша пайыздық мөлшерлемені қаражаттандыру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жаңа өндірістерді дамытуға гранттар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 бойынша шараларды іске асыру үшін бюджеттік несиелер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 капиталын ұлғайту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-380320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XXXIII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сессия) 2014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235/33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171/25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 Омаров атындағы селолық округі бойынша 2014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02"/>
        <w:gridCol w:w="540"/>
        <w:gridCol w:w="540"/>
        <w:gridCol w:w="439"/>
        <w:gridCol w:w="98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негізгі орта, орта арнаулы білім беру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02"/>
        <w:gridCol w:w="540"/>
        <w:gridCol w:w="540"/>
        <w:gridCol w:w="524"/>
        <w:gridCol w:w="97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Евгеньевка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72"/>
        <w:gridCol w:w="547"/>
        <w:gridCol w:w="547"/>
        <w:gridCol w:w="294"/>
        <w:gridCol w:w="10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80"/>
        <w:gridCol w:w="546"/>
        <w:gridCol w:w="546"/>
        <w:gridCol w:w="401"/>
        <w:gridCol w:w="99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18"/>
        <w:gridCol w:w="541"/>
        <w:gridCol w:w="541"/>
        <w:gridCol w:w="461"/>
        <w:gridCol w:w="9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Қалқаман селолық округі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9"/>
        <w:gridCol w:w="540"/>
        <w:gridCol w:w="540"/>
        <w:gridCol w:w="396"/>
        <w:gridCol w:w="98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оқытуды үйымдастыруды қолдау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