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04e8b" w14:textId="1604e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қаласы Алғабас селолық округі аумағында жергілікті қоғамдастық жиынына қатысу үшін ауылдар тұрғындары өкілдерінің санын және бөлек жергілікті қоғамдастық жиындарын өткізу қағидасын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Ақсу қалалық мәслихатының 2014 жылғы 11 тамыздағы № 248/36 шешімі. Павлодар облысының Әділет департаментінде 2014 жылғы 09 қыркүйекте № 3996 болып тіркелді. Күші жойылды - Павлодар облысы Ақсу қалалық мәслихатының 2020 жылғы 28 қазандағы № 466/68 (алғашқы ресми жарияланған күнінен кейін күнтізбелік он күн өткен соң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Ақсу қалалық мәслихатының 28.10.2020 № 466/68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18 қазандағы "Бөлек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үлгі қағидаларын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бекіту туралы" № 1106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Алғабас селолық округінің ауыл тұрғындары жиындарының хаттамалары негізінде Ақсу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Ақсу қаласы Алғабас селолық округінің жергілікті қоғамдастық жиынына қатысу үшін ауылдар тұрғындары өкілдерінің сандық құрамы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Қоса беріліп отырған Ақсу қаласы Алғабас селолық округі аумағында бөлек жергілікті қоғамдастық жиындарын өткізу </w:t>
      </w:r>
      <w:r>
        <w:rPr>
          <w:rFonts w:ascii="Times New Roman"/>
          <w:b w:val="false"/>
          <w:i w:val="false"/>
          <w:color w:val="000000"/>
          <w:sz w:val="28"/>
        </w:rPr>
        <w:t>қағидасы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қалалық мәслихаттың әлеуметтік және жастар саясаты, заңдылық және құқықтық тәртіп мәселелері жөніндегі тұрақты комиссиясына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төрайымы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Носачева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мәслихат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хатшысы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Омарғалиев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11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248/36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Ақсу қаласы Алғабас селолық округінің жергілікті қоғамдастық</w:t>
      </w:r>
      <w:r>
        <w:br/>
      </w:r>
      <w:r>
        <w:rPr>
          <w:rFonts w:ascii="Times New Roman"/>
          <w:b/>
          <w:i w:val="false"/>
          <w:color w:val="000000"/>
        </w:rPr>
        <w:t>жиынына қатысу үшін ауылдар тұрғындары өкілдерінің</w:t>
      </w:r>
      <w:r>
        <w:br/>
      </w:r>
      <w:r>
        <w:rPr>
          <w:rFonts w:ascii="Times New Roman"/>
          <w:b/>
          <w:i w:val="false"/>
          <w:color w:val="000000"/>
        </w:rPr>
        <w:t>сандық құрамы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12"/>
        <w:gridCol w:w="1809"/>
        <w:gridCol w:w="8179"/>
      </w:tblGrid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р/н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атауы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селолық округінің жергілікті қоғамдастық жиынына қатысу үшін ауылдар тұрғындары өкілдерінің саны (адам)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Айнакөл ауылы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ауылы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Жолқұдық ауылы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Қарабай ауылы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Қаракөл ауылы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Көктас ауылы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Ребровка ауылы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Сынтас ауылы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11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248/36 шешімімен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бекітілді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Ақсу қаласы Алғабас селолық округі аумағында бөлек жергілікті</w:t>
      </w:r>
      <w:r>
        <w:br/>
      </w:r>
      <w:r>
        <w:rPr>
          <w:rFonts w:ascii="Times New Roman"/>
          <w:b/>
          <w:i w:val="false"/>
          <w:color w:val="000000"/>
        </w:rPr>
        <w:t>қоғамдастық жиындарын өткізудің қағидалары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Республикасының 2001 жылғы 23 қаңтардағы "Қазақстан Республикасындағы жергілікті мемлекеттік басқару және өзін-өзі басқару туралы" Заңының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2013 жылғы 18 қазандағы "Бөлек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үлгі қағидаларын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бекіту туралы" № 1106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әзірленген.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Алғабас селолық округі аумағындағы бөлек жергілікті қоғамдастық жиындары (бұдан әрі - бөлек жиын) жергілікті қоғамдастықтың жиынына қатысу үшін өкілдерді сайлау мақсатында шақырылады және өткізіледі.</w:t>
      </w:r>
    </w:p>
    <w:bookmarkEnd w:id="8"/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Бөлек жиындарды өткізу тәртібі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жиынды селолық округтің әкімі шақырады.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Қала әкімінің жергілікті қоғамдастық жиынын өткізуге оң шешімі бар болған жағдайда бөлек жиынды өткізуге болады.</w:t>
      </w:r>
    </w:p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халықы бөлек жиындардың шақырылу уақыты,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Бөлек жиынды өткізуді селолық округтің әкімі ұйымдастырады.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ашудың алдында тиісті ауылдың қатысып отырған және оған қатысуға құқығы бар тұрғындарын тіркеу жүргізіледі.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селолық округ әкімі немесе ол уәкілеттік берген тұлға ашады.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Селолық округтің әкімі немесе ол уәкілеттік берген тұлға бөлек жиынның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дауыспен хатшы сайланады.</w:t>
      </w:r>
    </w:p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ауыл тұрғындары өкілдерінің кандидатураларын қала мәслихаты бекіткен сандық құрамға сәйкес бөлек жиынның қатысушылары ұсынады.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жиынына қатысу үшін ауыл тұрғындары өкілдерінің саны тең өкілдік ету қағидаты негізінде айқындалады.</w:t>
      </w:r>
    </w:p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оны селолық округ әкімінің аппаратына береді.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