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cba3" w14:textId="673c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(V сайланған XXV сессиясы) 2013 жылғы 25 желтоқсандағы "2014 - 2016 жылдарға арналған Ақсу қаласының бюджеті туралы" № 171/25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2014 жылғы 29 қазандағы № 280/39 шешімі. Павлодар облысының Әділет департаментінде 2014 жылғы 10 қарашада № 4143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тармақшасына, Павлодар облыстық мәслихатының 2014 жылғы 22 қазандағы "Облыстық мәслихаттың (V сайланған XXVІ (кезектен тыс) сессиясы) 2013 жылғы 13 желтоқсандағы "2014 - 2016 жылдарға арналған облыстық бюджет туралы" № 198/26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№ 294/36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қалалық мәслихатының 2013 жылғы 25 желтоқсандағы "2014 - 2016 жылдарға арналған Ақсу қаласының бюджеті туралы" (V сайланған XXV сессиясы) № 171/25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3658 тіркелген, 2014 жылғы 18 қаңтарда "Ақсу жолы", "Новый путь" газетінің № 5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"7893909" деген сандар "7893907"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"4957431" деген сандар "4880061"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"5484" деген сандар "82852"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"8025316" деген сандар "8021314"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"125695" деген сандар "125693"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"11462" деген сандар "11464"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"124585" деген сандар "128585"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"124585" деген сандар "128585"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 "-381687" деген сандар "-381685"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 "381687" деген сандар "381685"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"15000" деген сандар "9000"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жылғы 1 қаңтардан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Оразалин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М.Омарғалиев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Ақсу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(V сайланған XXXIX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сессия) 2014 жылғы 29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№ 280/39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косымша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Ақсу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(V сайланған XXV сессия)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2013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№ 171/25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Ақсу қаласының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554"/>
        <w:gridCol w:w="834"/>
        <w:gridCol w:w="9"/>
        <w:gridCol w:w="1146"/>
        <w:gridCol w:w="1146"/>
        <w:gridCol w:w="2"/>
        <w:gridCol w:w="5403"/>
        <w:gridCol w:w="15"/>
        <w:gridCol w:w="235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 мен қызмет көрсетулерге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маңызы бар іс-қимылдарды жасағаны және (немесе) мемлекеттік органдармен немесе лауазымды тұлғалармен уәкілетті құжаттарды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облыстық маңызы бар қала, кент, ауыл, ауылдық округ әкімінің қызметін қамтамасыз ету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бюджеттің орындалуын бақылау мен орындау және ауданның (облыстық маңызы бар қаланың) коммуналдық меншігін басқару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мүлікке бағалау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дамыту,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міндеттілікті орындау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қауіпсіздік, құқықтық, сот, қылмыстық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білімдік тапсырыстарды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оқушыларды мектепке дейін және кері тегін тасуды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көлемде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қамтамасыз етуге ай сайын ақшалай қаражат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объектілерінің құрылысы және оларды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 сәйкес ауылдық жердегі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 және тәрбиеленетін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Анықталған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нысанында оқушылар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әлеуметтік бағдарламаларды, жұмыспен қамтуды қамтамасыз ету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сапасын жақсарту бойынша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бағдарламасы бойынша ауылдық елді мекендерді дамыту шеңберінде нысандарды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Көппәтерлі тұрғын үйлердің энергетикалық аудитін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үйлерді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әкету жүйелерінің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картасы бойынша қалалар мен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әкету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сумен жабдықтау және суды бөлу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Мәдени-сауық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спорттың және спорттың ұлттық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 арқылы 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аппаратты,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қайнауларды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қайнауларды пайдалану саласындағы басқа да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 қамтамасыз ету (биотермиялық шұңқырлар)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иттерді және мысықтарды аулау және оларды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 індетіне қарсы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аумағының қала құрылысын дамыту және елді мекендердің бас жоспарлары сызбаларын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жағынан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2012 - 2020 жылдарға арналған Моноқалаларды дамыту бағдарламасы шеңберінде 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2012 - 2020 жылдарға арналған Моноқалаларды дамыту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2012 - 2020 жылдарға арналған Моноқалаларды дамыту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шеңберінде 2012 - 2020 жылдарға арналған Моноқалаларды дамытуда жобаларды іске асыру үшін кредиттер бойынша пайыздық мөлшерлемені қаражаттандыру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2012 - 2020 жылдарға арналған Моноқалаларды дамыту бағдарламасы шеңберінде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қарыздары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 мамандарын әлеуметтік қолдау бойынша шараларды іске асыру үшін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берілетін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органдардың жарғы капиталын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