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b433" w14:textId="212b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(V шақырылған кезекті XXIII сессия) 2013 жылғы 26 желтоқсандағы "2014 - 2016 жылдарға арналған Екібастұз қаласының бюджеті туралы" N 170/23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2014 жылғы 31 қаңтардағы N 182/24 шешімі. Павлодар облысының Әділет департаментінде 2014 жылғы 18 ақпанда N 3697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 </w:t>
      </w:r>
      <w:r>
        <w:rPr>
          <w:rFonts w:ascii="Times New Roman"/>
          <w:b w:val="false"/>
          <w:i w:val="false"/>
          <w:color w:val="000000"/>
          <w:sz w:val="28"/>
        </w:rPr>
        <w:t>2-тармағы</w:t>
      </w:r>
      <w:r>
        <w:rPr>
          <w:rFonts w:ascii="Times New Roman"/>
          <w:b w:val="false"/>
          <w:i w:val="false"/>
          <w:color w:val="000000"/>
          <w:sz w:val="28"/>
        </w:rPr>
        <w:t xml:space="preserve"> 4)-тармақшасы, 109-бабының </w:t>
      </w:r>
      <w:r>
        <w:rPr>
          <w:rFonts w:ascii="Times New Roman"/>
          <w:b w:val="false"/>
          <w:i w:val="false"/>
          <w:color w:val="000000"/>
          <w:sz w:val="28"/>
        </w:rPr>
        <w:t>5-тармағы</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 Павлодар облыстық мәслихатының (V сайланған XXVIІІ (кезектен тыс) сессиясы) 2014 жылғы 10 қаңтардағы "Облыстық мәслихаттың (V сайланған XXVI (кезектен тыс) сессиясы) 2013 жылғы 13 желтоқсандағы "2014 - 2016 жылдарға арналған облыстық бюджет туралы" N198/26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N198/26 шешіміне өзгерістер мен толықтырулар енгізу туралы" N233/28 </w:t>
      </w:r>
      <w:r>
        <w:rPr>
          <w:rFonts w:ascii="Times New Roman"/>
          <w:b w:val="false"/>
          <w:i w:val="false"/>
          <w:color w:val="000000"/>
          <w:sz w:val="28"/>
        </w:rPr>
        <w:t>шешімі</w:t>
      </w:r>
      <w:r>
        <w:rPr>
          <w:rFonts w:ascii="Times New Roman"/>
          <w:b w:val="false"/>
          <w:i w:val="false"/>
          <w:color w:val="000000"/>
          <w:sz w:val="28"/>
        </w:rPr>
        <w:t xml:space="preserve"> негізінде және бюджеттік қаржыларды тиімді пайдалану мақсатында, Екібастұз қалалық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Екібастұз қалалық мәслихатының (V шақырылған кезекті XХІII сессия) 2013 жылғы 26 желтоқсандағы "2014 - 2016 жылдарға арналған Екібастұз қаласының бюджеті туралы" (Нормативтік құқықтық актілерді мемлекеттік тіркеу тізілімінде N3664 болып тіркелген, 2014 жылғы 16 қаңтардағы "Отарқа" N2 газетінде, 2014 жылғы 16 қаңтардағы "Голос Экибастуза" N2 газетінде жарияланған) N170/23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"9 949 835" деген сандар "11 577 082" деген сандармен ауыстырылсын;</w:t>
      </w:r>
      <w:r>
        <w:br/>
      </w:r>
      <w:r>
        <w:rPr>
          <w:rFonts w:ascii="Times New Roman"/>
          <w:b w:val="false"/>
          <w:i w:val="false"/>
          <w:color w:val="000000"/>
          <w:sz w:val="28"/>
        </w:rPr>
        <w:t>
      "177 491" деген сандар "1 804 738" деген сандармен ауыстырылсын;</w:t>
      </w:r>
      <w:r>
        <w:br/>
      </w:r>
      <w:r>
        <w:rPr>
          <w:rFonts w:ascii="Times New Roman"/>
          <w:b w:val="false"/>
          <w:i w:val="false"/>
          <w:color w:val="000000"/>
          <w:sz w:val="28"/>
        </w:rPr>
        <w:t>
      2) тармақшасында "9 949 835" деген сандар "11 609 228" деген сандармен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"-1 131" деген сандар "107 203" деген сандармен ауыстырылсын;</w:t>
      </w:r>
      <w:r>
        <w:br/>
      </w:r>
      <w:r>
        <w:rPr>
          <w:rFonts w:ascii="Times New Roman"/>
          <w:b w:val="false"/>
          <w:i w:val="false"/>
          <w:color w:val="000000"/>
          <w:sz w:val="28"/>
        </w:rPr>
        <w:t>
      "0" деген сан "108 334" деген сандармен ауыстырылсын;</w:t>
      </w:r>
      <w:r>
        <w:br/>
      </w:r>
      <w:r>
        <w:rPr>
          <w:rFonts w:ascii="Times New Roman"/>
          <w:b w:val="false"/>
          <w:i w:val="false"/>
          <w:color w:val="000000"/>
          <w:sz w:val="28"/>
        </w:rPr>
        <w:t>
      5) тармақшасын келесі редакцияда мазмұндалсын:</w:t>
      </w:r>
      <w:r>
        <w:br/>
      </w:r>
      <w:r>
        <w:rPr>
          <w:rFonts w:ascii="Times New Roman"/>
          <w:b w:val="false"/>
          <w:i w:val="false"/>
          <w:color w:val="000000"/>
          <w:sz w:val="28"/>
        </w:rPr>
        <w:t>
      "бюджет тапшылығы -139 349";</w:t>
      </w:r>
      <w:r>
        <w:br/>
      </w:r>
      <w:r>
        <w:rPr>
          <w:rFonts w:ascii="Times New Roman"/>
          <w:b w:val="false"/>
          <w:i w:val="false"/>
          <w:color w:val="000000"/>
          <w:sz w:val="28"/>
        </w:rPr>
        <w:t>
      6) тармақшасын келесі редакцияда мазмұндалсын:</w:t>
      </w:r>
      <w:r>
        <w:br/>
      </w:r>
      <w:r>
        <w:rPr>
          <w:rFonts w:ascii="Times New Roman"/>
          <w:b w:val="false"/>
          <w:i w:val="false"/>
          <w:color w:val="000000"/>
          <w:sz w:val="28"/>
        </w:rPr>
        <w:t>
      "бюджет тапшылығын қаржыландыру 139 349";</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 қосым 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көрсетілген шешім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"2014 жылға арналған бюджеттік кредиттердің сомаларын бюджеттік бағдарламалар әкімшілеріне үлестіру " 7 - қосымшасымен толықтырылсын.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Екібастұз қалалық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2014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К.Х. Ибраев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Б.К. Куспеков</w:t>
      </w:r>
    </w:p>
    <w:bookmarkStart w:name="z8" w:id="1"/>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2014 жылғы 31 қаңтардағы      </w:t>
      </w:r>
      <w:r>
        <w:br/>
      </w:r>
      <w:r>
        <w:rPr>
          <w:rFonts w:ascii="Times New Roman"/>
          <w:b w:val="false"/>
          <w:i w:val="false"/>
          <w:color w:val="000000"/>
          <w:sz w:val="28"/>
        </w:rPr>
        <w:t xml:space="preserve">
(V шақырылған кезекті XXIV сессия) </w:t>
      </w:r>
      <w:r>
        <w:br/>
      </w:r>
      <w:r>
        <w:rPr>
          <w:rFonts w:ascii="Times New Roman"/>
          <w:b w:val="false"/>
          <w:i w:val="false"/>
          <w:color w:val="000000"/>
          <w:sz w:val="28"/>
        </w:rPr>
        <w:t xml:space="preserve">
N 182/24 шешіміне         </w:t>
      </w:r>
      <w:r>
        <w:br/>
      </w:r>
      <w:r>
        <w:rPr>
          <w:rFonts w:ascii="Times New Roman"/>
          <w:b w:val="false"/>
          <w:i w:val="false"/>
          <w:color w:val="000000"/>
          <w:sz w:val="28"/>
        </w:rPr>
        <w:t xml:space="preserve">
1 - қосымша              </w:t>
      </w:r>
    </w:p>
    <w:bookmarkEnd w:id="1"/>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(V шақырылған кезекті ХХIII сессия) </w:t>
      </w:r>
      <w:r>
        <w:br/>
      </w:r>
      <w:r>
        <w:rPr>
          <w:rFonts w:ascii="Times New Roman"/>
          <w:b w:val="false"/>
          <w:i w:val="false"/>
          <w:color w:val="000000"/>
          <w:sz w:val="28"/>
        </w:rPr>
        <w:t xml:space="preserve">
N 170/23 шешіміне         </w:t>
      </w:r>
      <w:r>
        <w:br/>
      </w:r>
      <w:r>
        <w:rPr>
          <w:rFonts w:ascii="Times New Roman"/>
          <w:b w:val="false"/>
          <w:i w:val="false"/>
          <w:color w:val="000000"/>
          <w:sz w:val="28"/>
        </w:rPr>
        <w:t xml:space="preserve">
1 - қосымша              </w:t>
      </w:r>
    </w:p>
    <w:p>
      <w:pPr>
        <w:spacing w:after="0"/>
        <w:ind w:left="0"/>
        <w:jc w:val="left"/>
      </w:pPr>
      <w:r>
        <w:rPr>
          <w:rFonts w:ascii="Times New Roman"/>
          <w:b/>
          <w:i w:val="false"/>
          <w:color w:val="000000"/>
        </w:rPr>
        <w:t xml:space="preserve"> 2014 жылға арналған Екібастұз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417"/>
        <w:gridCol w:w="268"/>
        <w:gridCol w:w="9056"/>
        <w:gridCol w:w="238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11577082</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9691818</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5346238</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5346238</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3115469</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1985300</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837145</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291941</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1161977</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18345</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1058000</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76965</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68134</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68134</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58526</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35946</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35946</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1804738</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1804738</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401"/>
        <w:gridCol w:w="546"/>
        <w:gridCol w:w="547"/>
        <w:gridCol w:w="8090"/>
        <w:gridCol w:w="227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11609228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384061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303116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159921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 шаралар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5067038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1310093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1231074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1063799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167275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3378814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дейiн тегiн алып баруды және керi алып келудi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3365608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3155914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378131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359957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211641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443105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385715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379588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148935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1670291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253578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204146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152763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950347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932297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436707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403332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207531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397364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173188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420310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335310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288249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288249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908213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884837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625360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582899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238956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238956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2060235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2060235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2060235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2028089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02"/>
        <w:gridCol w:w="551"/>
        <w:gridCol w:w="8700"/>
        <w:gridCol w:w="225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28"/>
        <w:gridCol w:w="305"/>
        <w:gridCol w:w="530"/>
        <w:gridCol w:w="8531"/>
        <w:gridCol w:w="232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425"/>
        <w:gridCol w:w="425"/>
        <w:gridCol w:w="8914"/>
        <w:gridCol w:w="222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7"/>
        <w:gridCol w:w="2123"/>
      </w:tblGrid>
      <w:tr>
        <w:trPr>
          <w:trHeight w:val="690" w:hRule="atLeast"/>
        </w:trPr>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-139349</w:t>
            </w:r>
          </w:p>
        </w:tc>
      </w:tr>
      <w:tr>
        <w:trPr>
          <w:trHeight w:val="330" w:hRule="atLeast"/>
        </w:trPr>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139349</w:t>
            </w:r>
          </w:p>
        </w:tc>
      </w:tr>
    </w:tbl>
    <w:bookmarkStart w:name="z9" w:id="2"/>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2014 жылғы 31 қаңтардағы      </w:t>
      </w:r>
      <w:r>
        <w:br/>
      </w:r>
      <w:r>
        <w:rPr>
          <w:rFonts w:ascii="Times New Roman"/>
          <w:b w:val="false"/>
          <w:i w:val="false"/>
          <w:color w:val="000000"/>
          <w:sz w:val="28"/>
        </w:rPr>
        <w:t xml:space="preserve">
(V шақырылған кезекті XXIV сессия) </w:t>
      </w:r>
      <w:r>
        <w:br/>
      </w:r>
      <w:r>
        <w:rPr>
          <w:rFonts w:ascii="Times New Roman"/>
          <w:b w:val="false"/>
          <w:i w:val="false"/>
          <w:color w:val="000000"/>
          <w:sz w:val="28"/>
        </w:rPr>
        <w:t xml:space="preserve">
N 182/24 шешіміне         </w:t>
      </w:r>
      <w:r>
        <w:br/>
      </w:r>
      <w:r>
        <w:rPr>
          <w:rFonts w:ascii="Times New Roman"/>
          <w:b w:val="false"/>
          <w:i w:val="false"/>
          <w:color w:val="000000"/>
          <w:sz w:val="28"/>
        </w:rPr>
        <w:t xml:space="preserve">
2 - қосымша              </w:t>
      </w:r>
    </w:p>
    <w:bookmarkEnd w:id="2"/>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(V шақырылған кезекті ХХIII сессия) </w:t>
      </w:r>
      <w:r>
        <w:br/>
      </w:r>
      <w:r>
        <w:rPr>
          <w:rFonts w:ascii="Times New Roman"/>
          <w:b w:val="false"/>
          <w:i w:val="false"/>
          <w:color w:val="000000"/>
          <w:sz w:val="28"/>
        </w:rPr>
        <w:t xml:space="preserve">
N 170/23 шешіміне         </w:t>
      </w:r>
      <w:r>
        <w:br/>
      </w:r>
      <w:r>
        <w:rPr>
          <w:rFonts w:ascii="Times New Roman"/>
          <w:b w:val="false"/>
          <w:i w:val="false"/>
          <w:color w:val="000000"/>
          <w:sz w:val="28"/>
        </w:rPr>
        <w:t xml:space="preserve">
5 - қосымша              </w:t>
      </w:r>
    </w:p>
    <w:p>
      <w:pPr>
        <w:spacing w:after="0"/>
        <w:ind w:left="0"/>
        <w:jc w:val="left"/>
      </w:pPr>
      <w:r>
        <w:rPr>
          <w:rFonts w:ascii="Times New Roman"/>
          <w:b/>
          <w:i w:val="false"/>
          <w:color w:val="000000"/>
        </w:rPr>
        <w:t xml:space="preserve"> 2014 жылға арналған кент, ауыл, ауылдық</w:t>
      </w:r>
      <w:r>
        <w:br/>
      </w:r>
      <w:r>
        <w:rPr>
          <w:rFonts w:ascii="Times New Roman"/>
          <w:b/>
          <w:i w:val="false"/>
          <w:color w:val="000000"/>
        </w:rPr>
        <w:t>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478"/>
        <w:gridCol w:w="536"/>
        <w:gridCol w:w="536"/>
        <w:gridCol w:w="1044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дейiн тегiн алып баруды және керi алып келудi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ауылдық округі</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ауылдық округі</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дейiн тегiн алып баруды және керi алып келудi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Бесқауға ауылы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Әлкей Марғұлан атындағы ауыл</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Шиқылдақ ауылы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ауылдық округі</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ауылдық округі</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дейiн тегiн алып баруды және керi алып келудi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ауылдық округі</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дейiн тегiн алып баруды және керi алып келудi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дейiн тегiн алып баруды және керi алып келудi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ауылдық округі</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дейiн тегiн алып баруды және керi алып келудi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bl>
    <w:bookmarkStart w:name="z10" w:id="3"/>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2014 жылғы 31 қаңтардағы      </w:t>
      </w:r>
      <w:r>
        <w:br/>
      </w:r>
      <w:r>
        <w:rPr>
          <w:rFonts w:ascii="Times New Roman"/>
          <w:b w:val="false"/>
          <w:i w:val="false"/>
          <w:color w:val="000000"/>
          <w:sz w:val="28"/>
        </w:rPr>
        <w:t xml:space="preserve">
(V шақырылған кезекті XXIV сессия) </w:t>
      </w:r>
      <w:r>
        <w:br/>
      </w:r>
      <w:r>
        <w:rPr>
          <w:rFonts w:ascii="Times New Roman"/>
          <w:b w:val="false"/>
          <w:i w:val="false"/>
          <w:color w:val="000000"/>
          <w:sz w:val="28"/>
        </w:rPr>
        <w:t xml:space="preserve">
N 182/24 шешіміне         </w:t>
      </w:r>
      <w:r>
        <w:br/>
      </w:r>
      <w:r>
        <w:rPr>
          <w:rFonts w:ascii="Times New Roman"/>
          <w:b w:val="false"/>
          <w:i w:val="false"/>
          <w:color w:val="000000"/>
          <w:sz w:val="28"/>
        </w:rPr>
        <w:t xml:space="preserve">
3 - қосымша              </w:t>
      </w:r>
    </w:p>
    <w:bookmarkEnd w:id="3"/>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(V шақырылған кезекті ХХIII сессия) </w:t>
      </w:r>
      <w:r>
        <w:br/>
      </w:r>
      <w:r>
        <w:rPr>
          <w:rFonts w:ascii="Times New Roman"/>
          <w:b w:val="false"/>
          <w:i w:val="false"/>
          <w:color w:val="000000"/>
          <w:sz w:val="28"/>
        </w:rPr>
        <w:t xml:space="preserve">
N 170/23 шешіміне         </w:t>
      </w:r>
      <w:r>
        <w:br/>
      </w:r>
      <w:r>
        <w:rPr>
          <w:rFonts w:ascii="Times New Roman"/>
          <w:b w:val="false"/>
          <w:i w:val="false"/>
          <w:color w:val="000000"/>
          <w:sz w:val="28"/>
        </w:rPr>
        <w:t xml:space="preserve">
6 - қосымша              </w:t>
      </w:r>
    </w:p>
    <w:p>
      <w:pPr>
        <w:spacing w:after="0"/>
        <w:ind w:left="0"/>
        <w:jc w:val="left"/>
      </w:pPr>
      <w:r>
        <w:rPr>
          <w:rFonts w:ascii="Times New Roman"/>
          <w:b/>
          <w:i w:val="false"/>
          <w:color w:val="000000"/>
        </w:rPr>
        <w:t xml:space="preserve"> 2014-2016 жылдарға жоғары тұрған</w:t>
      </w:r>
      <w:r>
        <w:br/>
      </w:r>
      <w:r>
        <w:rPr>
          <w:rFonts w:ascii="Times New Roman"/>
          <w:b/>
          <w:i w:val="false"/>
          <w:color w:val="000000"/>
        </w:rPr>
        <w:t>
бюджеттерден бөлінген,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9007"/>
        <w:gridCol w:w="1548"/>
        <w:gridCol w:w="1548"/>
        <w:gridCol w:w="1271"/>
      </w:tblGrid>
      <w:tr>
        <w:trPr>
          <w:trHeight w:val="31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қ/н</w:t>
            </w:r>
          </w:p>
        </w:tc>
        <w:tc>
          <w:tcPr>
            <w:tcW w:w="9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трансферттердің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1804738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НЫСАНАЛЫ ТРАНСФЕРТТЕР БАРЛЫҒЫ: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177491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нысаналы ағымдағы трансферттер:</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ұйымдастыруға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нысаналы даму трансферттері: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дамытуға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бюджеттік инвестициялық жобаларды іске асыруға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БАРЛЫҒЫ: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1627247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ағымдағы трансферттер:</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180775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деңгейлі жүйе бойынша біліктілікті арттырудан өткен</w:t>
            </w:r>
            <w:r>
              <w:br/>
            </w:r>
            <w:r>
              <w:rPr>
                <w:rFonts w:ascii="Times New Roman"/>
                <w:b w:val="false"/>
                <w:i w:val="false"/>
                <w:color w:val="000000"/>
                <w:sz w:val="20"/>
              </w:rPr>
              <w:t>
мұғалімдерге жалақыны ұлғайтуға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стандарттарын енгізуге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асыруға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1396529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дамытуға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722955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бюджеттік инвестициялық жобаларды іске асыруға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673574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2014 жылғы 31 қаңтардағы      </w:t>
      </w:r>
      <w:r>
        <w:br/>
      </w:r>
      <w:r>
        <w:rPr>
          <w:rFonts w:ascii="Times New Roman"/>
          <w:b w:val="false"/>
          <w:i w:val="false"/>
          <w:color w:val="000000"/>
          <w:sz w:val="28"/>
        </w:rPr>
        <w:t xml:space="preserve">
(V шақырылған кезекті XXIV сессия) </w:t>
      </w:r>
      <w:r>
        <w:br/>
      </w:r>
      <w:r>
        <w:rPr>
          <w:rFonts w:ascii="Times New Roman"/>
          <w:b w:val="false"/>
          <w:i w:val="false"/>
          <w:color w:val="000000"/>
          <w:sz w:val="28"/>
        </w:rPr>
        <w:t xml:space="preserve">
N 182/24 шешіміне         </w:t>
      </w:r>
      <w:r>
        <w:br/>
      </w:r>
      <w:r>
        <w:rPr>
          <w:rFonts w:ascii="Times New Roman"/>
          <w:b w:val="false"/>
          <w:i w:val="false"/>
          <w:color w:val="000000"/>
          <w:sz w:val="28"/>
        </w:rPr>
        <w:t xml:space="preserve">
4 - қосымша              </w:t>
      </w:r>
    </w:p>
    <w:bookmarkEnd w:id="4"/>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(V шақырылған кезекті ХХIII сессия) </w:t>
      </w:r>
      <w:r>
        <w:br/>
      </w:r>
      <w:r>
        <w:rPr>
          <w:rFonts w:ascii="Times New Roman"/>
          <w:b w:val="false"/>
          <w:i w:val="false"/>
          <w:color w:val="000000"/>
          <w:sz w:val="28"/>
        </w:rPr>
        <w:t xml:space="preserve">
N 170/23 шешіміне         </w:t>
      </w:r>
      <w:r>
        <w:br/>
      </w:r>
      <w:r>
        <w:rPr>
          <w:rFonts w:ascii="Times New Roman"/>
          <w:b w:val="false"/>
          <w:i w:val="false"/>
          <w:color w:val="000000"/>
          <w:sz w:val="28"/>
        </w:rPr>
        <w:t xml:space="preserve">
7 - қосымша              </w:t>
      </w:r>
    </w:p>
    <w:p>
      <w:pPr>
        <w:spacing w:after="0"/>
        <w:ind w:left="0"/>
        <w:jc w:val="left"/>
      </w:pPr>
      <w:r>
        <w:rPr>
          <w:rFonts w:ascii="Times New Roman"/>
          <w:b/>
          <w:i w:val="false"/>
          <w:color w:val="000000"/>
        </w:rPr>
        <w:t xml:space="preserve"> 2014 жылға арналған бюджеттік кредиттердің сомаларын</w:t>
      </w:r>
      <w:r>
        <w:br/>
      </w:r>
      <w:r>
        <w:rPr>
          <w:rFonts w:ascii="Times New Roman"/>
          <w:b/>
          <w:i w:val="false"/>
          <w:color w:val="000000"/>
        </w:rPr>
        <w:t>
бюджеттік бағдарламалар әкімшілеріне үлестіру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0705"/>
        <w:gridCol w:w="2463"/>
      </w:tblGrid>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қ/н</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әкімшілерінің атауы/</w:t>
            </w:r>
          </w:p>
          <w:p>
            <w:pPr>
              <w:spacing w:after="20"/>
              <w:ind w:left="20"/>
              <w:jc w:val="both"/>
            </w:pPr>
            <w:r>
              <w:rPr>
                <w:rFonts w:ascii="Times New Roman"/>
                <w:b w:val="false"/>
                <w:i w:val="false"/>
                <w:color w:val="000000"/>
                <w:sz w:val="20"/>
              </w:rPr>
              <w:t>бюджеттік кредиттердің мақсаты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108334</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бөлiмi</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