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78db" w14:textId="dd77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Атаулы және мереке күндеріне орай алушылардың жекелеген санаттары үшін әлеуметтік көмектің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28 сәуірдегі № 216/27 шешімі. Павлодар облысының Әділет департаментінде 2014 жылғы 05 мамырда № 3791 болып тіркелді. Күші жойылды – Павлодар облысы Екібастұз қалалық мәслихатының 2021 жылғы 28 сәуірдегі № 32/4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Екібастұз қалалық мәслихатының 28.04.2021 № 32/4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6-бабы,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N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Атаулы және мереке күндеріне орай алушылардың жекелеген санаттары үшін әлеуметтік көмектің келесі мөлшерлері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- Жеңіс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(бұдан әрі - ҰОС) қатысушылары мен мүгедектеріне 500000 (бес жүз мың) теңге мөлшерінде, сондай-ақ 5 (бес) айлық есептік көрсеткіш (бұдан әрі - АЕК) сомасындағы азық-түлік жинақтары;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жағынан ҰОС қатысушылары мен мүгедектеріне теңестiрiлген адамдарға (Ауғанстан аумағындағы ұрыс қимылдары қатысушыларынан, Ауғанстанда әскери мiндетiн өтеу кезiнде мүгедек болған әскери қызметшiлерден, 1986 - 1987 жылдары Чернобыль атом электростанциясындағы (бұдан әрі - ЧАЭС) апаттың зардаптарын жоюға тiкелей қатысқан адамдардан, ЧАЭС апаттың салдарынан мүгедек болған адамдардан басқа) 10 (он)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қимылдары қатысушыларына, Ауғанстанда әскери мiндетiн өтеу кезiнде мүгедек болған әскери қызметшiлеріне, 1986 - 1987 жылдары ЧАЭС апаттың зардаптарын жоюға тiкелей қатысқан адамдарға, ЧАЭС апаттың салдарынан мүгедек болған адамдарға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жылғы 22 маусымнан бастап 1945 жылғы 9 мамырды қоса алғанда кемінде 6 ай жұмыс істеген (әскери қызмет өткерген)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5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жөнiнен соғысқа қатысушыларға теңестiрiлген адамдардың басқа да санаттарына 10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қазан - Халықаралық қарттар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зейнетақы мөлшерінен аспайтын жасына байланысты зейнетақы мен жәрдемақы алатын азаматтарға,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мөлшерде зейнетақы мен жәрдемақы алатын азаматтарға – 1,2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80-нен және одан да жоғары жас мөлшеріндегі азаматтарға – 2,9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қазанның 2 жексенбісі - Қазақстан Республикасының Мүгедектер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мүгедек балаларға, 1,2-топтағы мүгедектерге, кәмелетке толмаған балалары бар мүгедектерге 2,3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- Халықаралық әйелдер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алушылар арасынан көп балалы аналарға 2,4 АЕК мөлшерінде.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28.10.2014 </w:t>
      </w:r>
      <w:r>
        <w:rPr>
          <w:rFonts w:ascii="Times New Roman"/>
          <w:b w:val="false"/>
          <w:i w:val="false"/>
          <w:color w:val="000000"/>
          <w:sz w:val="28"/>
        </w:rPr>
        <w:t>№ 284/33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он күнтізбелік күн өткен соң қолданысқа енгізіледі); 12.03.2015 </w:t>
      </w:r>
      <w:r>
        <w:rPr>
          <w:rFonts w:ascii="Times New Roman"/>
          <w:b w:val="false"/>
          <w:i w:val="false"/>
          <w:color w:val="000000"/>
          <w:sz w:val="28"/>
        </w:rPr>
        <w:t>№ 307/35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күнтізбелік он күн өткен соң қолданысқа енгізіледі); 24.05.2019 </w:t>
      </w:r>
      <w:r>
        <w:rPr>
          <w:rFonts w:ascii="Times New Roman"/>
          <w:b w:val="false"/>
          <w:i w:val="false"/>
          <w:color w:val="000000"/>
          <w:sz w:val="28"/>
        </w:rPr>
        <w:t>№ 355/43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әлеуметтік, мәдени дамыту мәселесі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"18"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