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f9e3" w14:textId="66df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XXIII сессия) 2013 жылғы 26 желтоқсандағы "2014 - 2016 жылдарға арналған Екібастұз қаласының бюджеті туралы" № 170/23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11 мамырдағы № 218/28 шешімі. Павлодар облысының Әділет департаментінде 2014 жылғы 19 мамырда № 3811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 шақырылған кезектен тыс XXVIII сессия)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4)- тармақшасы,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тармақшасы, Павлодар облыстық мәслихатының (V сайланған ХXХ (кезектен тыс) сессиясы) 2014 жылғы 14 сәуірдегі "Облыстық мәслихаттың (V сайланған ХXVІ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260/30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сондай-ақ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XХІII сессия) 2013 жылғы 26 желтоқсандағы "2014 - 2016 жылдарға арналған Екібастұз қаласының бюджеті туралы" (Нормативтік құқықтық актілерді мемлекеттік тіркеу тізілімінде № 3664 болып тіркелген, 2014 жылғы 16 қаңтардағы "Отарқа" № 2 газетінде, 2014 жылғы 16 қаңтардағы "Голос Экибастуза" № 2 газетінде жарияланған) № 170/23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"11 577 082" деген сандар "12 862 778"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"1 804 738" деген сандар "3 090 434"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"11 916 499" деген сандар "12 983 199"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- 222 996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- 222 996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Б.Қ. Құспеков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218/28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170/23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1–қосымша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518"/>
        <w:gridCol w:w="519"/>
        <w:gridCol w:w="8726"/>
        <w:gridCol w:w="236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12862778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9691818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5346238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5346238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3115469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1985300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837145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1161977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1058000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66"/>
        <w:gridCol w:w="546"/>
        <w:gridCol w:w="547"/>
        <w:gridCol w:w="8047"/>
        <w:gridCol w:w="22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12983199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5490780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1118261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3633742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3620323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3397160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379354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378589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410132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1774448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306395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956688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438965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463279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1535809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1511938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1125033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526032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44"/>
        <w:gridCol w:w="444"/>
        <w:gridCol w:w="8700"/>
        <w:gridCol w:w="229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470"/>
        <w:gridCol w:w="579"/>
        <w:gridCol w:w="557"/>
        <w:gridCol w:w="7929"/>
        <w:gridCol w:w="234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222996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222996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222996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222996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222996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87"/>
        <w:gridCol w:w="551"/>
        <w:gridCol w:w="8593"/>
        <w:gridCol w:w="22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2"/>
        <w:gridCol w:w="2188"/>
      </w:tblGrid>
      <w:tr>
        <w:trPr>
          <w:trHeight w:val="495" w:hRule="atLeast"/>
        </w:trPr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-450620</w:t>
            </w:r>
          </w:p>
        </w:tc>
      </w:tr>
      <w:tr>
        <w:trPr>
          <w:trHeight w:val="330" w:hRule="atLeast"/>
        </w:trPr>
        <w:tc>
          <w:tcPr>
            <w:tcW w:w="10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XXVIII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218/28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170/23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6–қосымша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жоғары тұрған</w:t>
      </w:r>
      <w:r>
        <w:br/>
      </w:r>
      <w:r>
        <w:rPr>
          <w:rFonts w:ascii="Times New Roman"/>
          <w:b/>
          <w:i w:val="false"/>
          <w:color w:val="000000"/>
        </w:rPr>
        <w:t>
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6504"/>
        <w:gridCol w:w="1890"/>
        <w:gridCol w:w="1847"/>
        <w:gridCol w:w="1761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қ/н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трансферттердің мақсаты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жыл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 БАРЛЫҒЫ: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ауру жануарларды санитарлық союды ұйымдастыруға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сумен жабдықтау және су бұру жүйесін дамытуға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БАРЛЫҒЫ: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2912943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1297418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үш деңгейлі жүйе бойынша біліктілікті арттырудан өткен мұғалімдерге жалақыны ұлғайтуға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арнаулы әлеуметтік қызметтер стандарттарын енгізуге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мүгедектердің құқықтарын қамтамасыз ету және өмір сүру сапасын жақсарту жөніндегі іс-шаралар жоспарын іске асыруға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мемлекеттік атаулы әлеуметтік көмек төлеуге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 жасқа дейінгі балаларға мемлекеттік жәрдемақылар төлеуге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1615525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сумен жабдықтау және су бұру жүйесін дамытуға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722955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мамандандырылған уәкілетті ұйымдардың жарғылық капиталдарын ұлғайту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