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d8f3" w14:textId="a36d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Байет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19 маусымдағы № 233/30 шешімі. Павлодар облысының Әділет департаментінде 2014 жылғы 23 шілдеде № 3879 болып тіркелді. Күші жойылды - Павлодар облысы Екібастұз қалалық мәслихатының 2022 жылғы 25 тамыздағы № 137/21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Екібастұз қалалық мәслихатының 25.08.2022 </w:t>
      </w:r>
      <w:r>
        <w:rPr>
          <w:rFonts w:ascii="Times New Roman"/>
          <w:b w:val="false"/>
          <w:i w:val="false"/>
          <w:color w:val="00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Екібастұз қаласы Байет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Екібастұз қаласы Бәйет ауылдық округінің тұрғындарының ауылдар өкілдері ауыл тұрғындарының жалпы санынан 5% мөлшерде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–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 К. Сакенова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 Б. Куспеков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мәслихатының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19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233/30 шешімімен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Байет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Екібастұз қаласы Байет ауылдық округінің аумағында бөлек жергілікті қоғамдастық жиындарын өткізу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 - 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Екібастұз қаласы Байет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Байет ауылдық округінің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Байет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Байет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Екібастұз қаласы Байет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Байет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Екібастұз қаланың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Байет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