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3b46c" w14:textId="783b4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қаласы Төрт-Құдық ауылдық округінің аумағында бөлек жергілікті қоғамдастық жиындарын өткізу қағидаларын және жергілікті қоғамдастық жиынына қатысу үшін ауылдар тұрғындары өкілдерінің 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2014 жылғы 19 маусымдағы № 238/30 шешімі. Павлодар облысының Әділет департаментінде 2014 жылғы 23 шілдеде № 3888 болып тіркелді. Күші жойылды - Павлодар облысы Екібастұз қалалық мәслихатының 2022 жылғы 25 тамыздағы № 137/21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Павлодар облысы Екібастұз қалалық мәслихатының 25.08.2022 </w:t>
      </w:r>
      <w:r>
        <w:rPr>
          <w:rFonts w:ascii="Times New Roman"/>
          <w:b w:val="false"/>
          <w:i w:val="false"/>
          <w:color w:val="000000"/>
          <w:sz w:val="28"/>
        </w:rPr>
        <w:t>№ 137/21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</w:t>
      </w:r>
      <w:r>
        <w:rPr>
          <w:rFonts w:ascii="Times New Roman"/>
          <w:b w:val="false"/>
          <w:i w:val="false"/>
          <w:color w:val="000000"/>
          <w:sz w:val="28"/>
        </w:rPr>
        <w:t xml:space="preserve"> 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Екібастұз қалалық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Екібастұз қаласы Төрт-Құдық ауылдық округінің аумағында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қоғамдастық жиынына қатысу үшін Екібастұз қаласы Төрт-Құдық ауылдық округінің ауылдар тұрғындарының өкілдері ауыл тұрғындарының жалпы санынан 5% мөлшерде бекітілсін.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өзгерістер енгізілді - Павлодар облысы Екібастұз қалалық мәслихатының 23.09.2014 </w:t>
      </w:r>
      <w:r>
        <w:rPr>
          <w:rFonts w:ascii="Times New Roman"/>
          <w:b w:val="false"/>
          <w:i w:val="false"/>
          <w:color w:val="000000"/>
          <w:sz w:val="28"/>
        </w:rPr>
        <w:t>N 273/32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Екібастұз қаласы мәслихатының азаматтардың құқықтары мен заңды мүдделерін қамтамасыз ету мәселелері бойынша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рет ресми жарияланғаннан кейiн күнтiзбелiк он күн өткен соң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қалалық мәслихатының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жылғы 19 маусымдағы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238/30 шешімімен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бекітілген 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Екібастұз қаласы Төрт-Құдық ауылдық округінің аумағында</w:t>
      </w:r>
      <w:r>
        <w:br/>
      </w:r>
      <w:r>
        <w:rPr>
          <w:rFonts w:ascii="Times New Roman"/>
          <w:b/>
          <w:i w:val="false"/>
          <w:color w:val="000000"/>
        </w:rPr>
        <w:t>бөлек жергілікті қоғамдастық жиындарын өткізу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Екібастұз қаласы Төрт-Құдық ауылдық округінің аумағында бөлек жергілікті қоғамдастық жиындарын өткізу қағидалары (бұдан әрі – Қағидалар) Қазақстан Республикасының 2001 жылғы 23 қаңтардағы "Қазақстан Республикасындағы жергілікті мемлекеттік басқару және өзін-өзі басқару туралы" Заңы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</w:t>
      </w:r>
      <w:r>
        <w:rPr>
          <w:rFonts w:ascii="Times New Roman"/>
          <w:b w:val="false"/>
          <w:i w:val="false"/>
          <w:color w:val="000000"/>
          <w:sz w:val="28"/>
        </w:rPr>
        <w:t xml:space="preserve"> 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Екібастұз қаласы Төрт-Құдық ауылдық округінің аумағындағы ауылдар тұрғындарының бөлек жергілікті қоғамдастық жиындарын өткізудің тәртібін белгілейді.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Павлодар облысы Екібастұз қалалық мәслихатының 23.09.2014 </w:t>
      </w:r>
      <w:r>
        <w:rPr>
          <w:rFonts w:ascii="Times New Roman"/>
          <w:b w:val="false"/>
          <w:i w:val="false"/>
          <w:color w:val="000000"/>
          <w:sz w:val="28"/>
        </w:rPr>
        <w:t>N 273/32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Екібастұз қаласы Төрт-Құдық ауылдық округінің аумағындағы тұрғындардың бөлек жергілікті қоғамдастық жиыны (бұдан әрі – бөлек жиын) жергілікті қоғамдастықтың жиынына қатысу үшін өкілдерді сайлау мақсатында шақырылады және өткізіледі.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Төрт-Құдық ауылдық округінің әкімі шақырады.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Екібастұз қаласы әкімінің жергілікті қоғамдастық жиынын өткізуге оң шешімі бар болған жағдайда бөлек жиынды өткізуге болады.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 шегінде бөлек жиынды өткізуді Төрт-Құдық ауылдық округінің әкімі ұйымдастырады.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тиісті ауылдың қатысып отырған және оған қатысуға құқығы бар тұрғындарын тіркеу жүргізіледі.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Екібастұз қаласы Төрт-Құдық ауылдық округінің әкімі немесе ол уәкілеттік берген тұлға ашады.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Екібастұз қаласы Төрт-Құдық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 тұрғындары өкілдерінің кандидатураларын Екібастұз қаланың мәслихаты бекіткен сандық құрамға сәйкес бөлек жиынның қатысушылары ұсынады.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 тұрғындары өкілдерінің саны тең өкілдік ету қағидаты негізінде айқындалады.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Төрт-Құдық ауылдық округі әкімінің аппаратына береді.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