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4498" w14:textId="e5a4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мүгедектер қатарындағы кемтар балаларды жеке оқыту жоспары бойынша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04 шілдедегі № 244/30 шешімі. Павлодар облысының Әділет департаментінде 2014 жылғы 01 тамызда № 3900 болып тіркелді. Күші жойылды -Павлодар облысы Екібастұз қалалық мәслихатының 2021 жылғы 11 қарашадағы № 73/11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73/11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1.-Мүгедектер қатарындағы кемтар балаларды жеке оқыту жоспары бойынша үйде оқытуға жұмсаған шығындарын өндіріп алуға 6 (алты) айлық есептік көрсеткіш мөлшерінде тоқсан сайын әлеуметтік көмек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2.-Осы шешімінің орындалуын бақылау Екібастұз қалалық мәслихатының әлеуметтік, мәдени дамыту мәселесі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