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3ff2" w14:textId="6323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21 тамыздағы № 256/31 шешімі. Павлодар облысының Әділет департаментінде 2014 жылғы 23 қыркүйекте № 4028 болып тіркелді. Күші жойылды - Павлодар облысы Екібастұз қалалық мәслихатының 2020 жылғы 10 тамыздағы № 447/56 (01.01.2020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10.08.2020 № 447/56 (01.01.2020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Кодексінің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бойынша салық төлеушілер үшін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 XXХI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5702"/>
        <w:gridCol w:w="4556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