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785c" w14:textId="b9d7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239/30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262/32 шешімі. Павлодар облысының Әділет департаментінде 2014 жылғы 09 қазанда № 4092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239/30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3877 болып тіркелген, 2014 жылғы 7 тамыздағы № 31 "Отарқа" газетінде, 2014 жылғы 7 тамыздағы № 31 "Голос Экибастуза" газетінде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Екібастұз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xml:space="preserve">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 </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p>
            <w:pPr>
              <w:spacing w:after="20"/>
              <w:ind w:left="20"/>
              <w:jc w:val="both"/>
            </w:pPr>
            <w:r>
              <w:rPr>
                <w:rFonts w:ascii="Times New Roman"/>
                <w:b w:val="false"/>
                <w:i w:val="false"/>
                <w:color w:val="000000"/>
                <w:sz w:val="20"/>
              </w:rPr>
              <w:t>
Қалалық мәслихат</w:t>
            </w:r>
          </w:p>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 Егер</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