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7906" w14:textId="8637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Құдайкөл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236/30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266/32 шешімі. Павлодар облысының Әділет департаментінде 2014 жылғы 09 қазанда № 4096 болып тіркелді. Күші жойылды - Павлодар облысы Екібастұз қалалық мәслихатының 2020 жылғы 21 тамыздағы № 451/57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21.08.2020 № 451/57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Құдайкөл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236/30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3881 болып тіркелген, 2014 жылғы 7 тамыздағы № 31 "Отарқа" газетінде, 2014 жылғы 7 тамыздағы № 31 "Голос Экибастуза"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Құдайкөл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 Егер</w:t>
            </w:r>
            <w:r>
              <w:br/>
            </w: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