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519a" w14:textId="0dd5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 № 231/30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274/32 шешімі. Павлодар облысының Әділет департаментінде 2014 жылғы 09 қазанда № 4103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(V шақырылған кезекті ХХХ сессия) 2014 жылғы 19 маусымдағы "Екібастұз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санын бекіту туралы" № 231/30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3889 болып тіркелген, 2014 жылғы 7 тамыздағы № 31 "Отарқа" газетінде, 2014 жылғы 7 тамыздағы № 31 "Голос Экибастуза"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"кент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Солнечный поселкесінің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"көшелер"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В.Ф.Егер </w:t>
            </w:r>
          </w:p>
          <w:p>
            <w:pPr>
              <w:spacing w:after="20"/>
              <w:ind w:left="20"/>
              <w:jc w:val="both"/>
            </w:pP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