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e4b1" w14:textId="1bce4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 атқарушы органдары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2014 жылғы 03 қазандағы № 1131/10 қаулысы. Павлодар облысының Әділет департаментінде 2014 жылғы 06 қарашада № 4141 болып тіркелді. Күші жойылды - Павлодар облысы Екібастұз қалалық әкімдігінің 2015 жылғы 15 мамырдағы № 550/6 қаулысымен</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Ескерту. Күші жойылды - Павлодар облысы Екібастұз қалалық әкімдігінің 15.05.2015 № 550/6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жылдың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агенттігі Төрағасы міндетін атқарушының 2014 жылғы 5 маусымдағы "Б" корпусы мемлекеттік әкімшілік қызметшілерінің қызметін жыл сайынғы бағалаудың </w:t>
      </w:r>
      <w:r>
        <w:rPr>
          <w:rFonts w:ascii="Times New Roman"/>
          <w:b w:val="false"/>
          <w:i w:val="false"/>
          <w:color w:val="000000"/>
          <w:sz w:val="28"/>
        </w:rPr>
        <w:t>үлгілік әдістемесін</w:t>
      </w:r>
      <w:r>
        <w:rPr>
          <w:rFonts w:ascii="Times New Roman"/>
          <w:b w:val="false"/>
          <w:i w:val="false"/>
          <w:color w:val="000000"/>
          <w:sz w:val="28"/>
        </w:rPr>
        <w:t xml:space="preserve"> бекіту туралы" № 04-2-4/93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Екібастұз қаласы әкімдігі атқарушы органдары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Екібастұз қаласы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жарияланғаннан кейiн күнтiзбелiк он күн өткен соң қолданысқа енгiзiледi.</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2014 жылғы "03" қазандағы</w:t>
            </w:r>
            <w:r>
              <w:br/>
            </w:r>
            <w:r>
              <w:rPr>
                <w:rFonts w:ascii="Times New Roman"/>
                <w:b w:val="false"/>
                <w:i w:val="false"/>
                <w:color w:val="000000"/>
                <w:sz w:val="20"/>
              </w:rPr>
              <w:t>№ 1131/10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Екібастұз қаласы әкімдігі атқарушы органдары "Б"</w:t>
      </w:r>
      <w:r>
        <w:br/>
      </w:r>
      <w:r>
        <w:rPr>
          <w:rFonts w:ascii="Times New Roman"/>
          <w:b/>
          <w:i w:val="false"/>
          <w:color w:val="000000"/>
        </w:rPr>
        <w:t>корпусы мемлекеттік әкімшілік қызметшілерінің</w:t>
      </w:r>
      <w:r>
        <w:br/>
      </w:r>
      <w:r>
        <w:rPr>
          <w:rFonts w:ascii="Times New Roman"/>
          <w:b/>
          <w:i w:val="false"/>
          <w:color w:val="000000"/>
        </w:rPr>
        <w:t>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Екібастұз қаласы әкімдігі атқарушы органдары "Б" корпусы мемлекеттік әкімшілік қызметшілерінің қызметін жыл сайынғы бағалау әдістемесі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агенттігі Төрағасы міндетін атқарушының 2014 жылғы 5 маусымдағы "Б" корпусы мемлекеттік әкімшілік қызметшілерінің қызметін жыл сайынғы бағалаудың </w:t>
      </w:r>
      <w:r>
        <w:rPr>
          <w:rFonts w:ascii="Times New Roman"/>
          <w:b w:val="false"/>
          <w:i w:val="false"/>
          <w:color w:val="000000"/>
          <w:sz w:val="28"/>
        </w:rPr>
        <w:t>үлгілік әдістемесін</w:t>
      </w:r>
      <w:r>
        <w:rPr>
          <w:rFonts w:ascii="Times New Roman"/>
          <w:b w:val="false"/>
          <w:i w:val="false"/>
          <w:color w:val="000000"/>
          <w:sz w:val="28"/>
        </w:rPr>
        <w:t xml:space="preserve"> бекіту туралы" № 04-2-4/93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3) қызметшінің қорытынды бағасынан тұрады.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"тиімді" деген баға алуы оны лауазымы бойынша көтеруге негіз болып табылады.</w:t>
      </w:r>
      <w:r>
        <w:br/>
      </w:r>
      <w:r>
        <w:rPr>
          <w:rFonts w:ascii="Times New Roman"/>
          <w:b w:val="false"/>
          <w:i w:val="false"/>
          <w:color w:val="000000"/>
          <w:sz w:val="28"/>
        </w:rPr>
        <w:t>      </w:t>
      </w:r>
      <w:r>
        <w:rPr>
          <w:rFonts w:ascii="Times New Roman"/>
          <w:b w:val="false"/>
          <w:i w:val="false"/>
          <w:color w:val="000000"/>
          <w:sz w:val="28"/>
        </w:rPr>
        <w:t>7. Қызметшінің соңғы үш жыл бойы екі "қанағаттанарлықсыз" деген баға алуы оны аттестаттаудан өткізуге негіз болып табылады.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9. Қызметшінің қорытынды бағасын Екібастұз қаласының әкімімен құрылған тұрақты жұмыс істейтін Бағалау жөніндегі комиссия (бұдан әрі – Комиссия) бекітеді.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Екібастұз қаласы әкімі аппаратының басшысы болып табылады.</w:t>
      </w:r>
      <w:r>
        <w:br/>
      </w:r>
      <w:r>
        <w:rPr>
          <w:rFonts w:ascii="Times New Roman"/>
          <w:b w:val="false"/>
          <w:i w:val="false"/>
          <w:color w:val="000000"/>
          <w:sz w:val="28"/>
        </w:rPr>
        <w:t>
      Комиссия хатшысы Екібастұз қаласы әкімі аппараты персоналды басқару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1. Персоналды басқару қызметі бағаланатын қызметшіге,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1) және 2) тармақшаларында көрсетілген тұлғаларға бағалау жүргізілетіндігі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тізбесін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22-дан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Персоналды басқару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23. Бағалау нәтижелері қызметшінің қызметтер тізіміне енгізіледі.</w:t>
      </w:r>
      <w:r>
        <w:br/>
      </w:r>
      <w:r>
        <w:rPr>
          <w:rFonts w:ascii="Times New Roman"/>
          <w:b w:val="false"/>
          <w:i w:val="false"/>
          <w:color w:val="000000"/>
          <w:sz w:val="28"/>
        </w:rPr>
        <w:t>      </w:t>
      </w:r>
      <w:r>
        <w:rPr>
          <w:rFonts w:ascii="Times New Roman"/>
          <w:b w:val="false"/>
          <w:i w:val="false"/>
          <w:color w:val="000000"/>
          <w:sz w:val="28"/>
        </w:rPr>
        <w:t xml:space="preserve">24.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7"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27.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42"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Бағаланатын қызметшінің лауазымы:_____________________________</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0"/>
        <w:gridCol w:w="368"/>
        <w:gridCol w:w="152"/>
        <w:gridCol w:w="4021"/>
        <w:gridCol w:w="1895"/>
        <w:gridCol w:w="764"/>
      </w:tblGrid>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р/c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Өлшем</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Баға (балл)</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2-ден 5-ке дейін</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2-ден 8-ге дейін</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2-ден 5-ке дейін</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2-ден 5-ке дейін</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Таныстым:</w:t>
            </w:r>
            <w:r>
              <w:br/>
            </w:r>
            <w:r>
              <w:rPr>
                <w:rFonts w:ascii="Times New Roman"/>
                <w:b w:val="false"/>
                <w:i w:val="false"/>
                <w:color w:val="000000"/>
                <w:sz w:val="20"/>
              </w:rPr>
              <w:t>
Қызметші (Т.А.Ә.) 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Тікелей басшы (Т.А.Ә.) _____________</w:t>
            </w:r>
            <w:r>
              <w:br/>
            </w:r>
            <w:r>
              <w:rPr>
                <w:rFonts w:ascii="Times New Roman"/>
                <w:b w:val="false"/>
                <w:i w:val="false"/>
                <w:color w:val="000000"/>
                <w:sz w:val="20"/>
              </w:rPr>
              <w:t>
күні _______________________________</w:t>
            </w:r>
            <w:r>
              <w:br/>
            </w:r>
            <w:r>
              <w:rPr>
                <w:rFonts w:ascii="Times New Roman"/>
                <w:b w:val="false"/>
                <w:i w:val="false"/>
                <w:color w:val="000000"/>
                <w:sz w:val="20"/>
              </w:rPr>
              <w:t>
қолы _______________________________</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43"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Бағаланатын қызметшінің лауазымы: ____________________________</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3170"/>
        <w:gridCol w:w="4645"/>
        <w:gridCol w:w="2188"/>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р/c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Өлшем</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р/с№</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 Күні: 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 Күні: 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мүшесі:_________________________ Күні: 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