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530d" w14:textId="acf5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XXIII сессия) 2013 жылғы 26 желтоқсандағы "2014 - 2016 жылдарға арналған Екібастұз қаласының бюджеті туралы" № 170/23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28 қазандағы № 283/33 шешімі. Павлодар облысының Әділет департаментінде 2014 жылғы 12 қарашада № 4149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қалалық мәслихатының (V шақырылған кезекті XХІII сессия) 2013 жылғы 26 желтоқсандағы «2014 - 2016 жылдарға арналған Екібастұз қаласының бюджеті туралы» (Нормативтік құқықтық актілерді мемлекеттік тіркеу тізілімінде № 3664 болып тіркелген, 2014 жылғы 16 қаңтардағы «Отарқа» № 2 газетінде, 2014 жылғы 16 қаңтардағы «Голос Экибастуза» № 2 газетінде жарияланған) № 170/23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«12 849 209» деген сандар «12 847 709»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«9 577 917» деген сандар «9 576 417»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«206 505» деген сандар «205 005»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«17 000» деген сандар «18 500»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2014 жылдың 1 қаңтарынан бастап қолданысқа енеді.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шақырылған кезекті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XXХIII сессия)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283/33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шақырылған кезекті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ХХIII сессия)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170/23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Екібастұз қаласының бюджеті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7"/>
        <w:gridCol w:w="133"/>
        <w:gridCol w:w="328"/>
        <w:gridCol w:w="379"/>
        <w:gridCol w:w="4"/>
        <w:gridCol w:w="10"/>
        <w:gridCol w:w="4"/>
        <w:gridCol w:w="515"/>
        <w:gridCol w:w="445"/>
        <w:gridCol w:w="973"/>
        <w:gridCol w:w="211"/>
        <w:gridCol w:w="661"/>
        <w:gridCol w:w="116"/>
        <w:gridCol w:w="2553"/>
        <w:gridCol w:w="2650"/>
        <w:gridCol w:w="237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түсетін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шақырылған кезекті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XXХIII сессия)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2983/33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шақырылған кезекті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ХХIII сессия)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170/23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бағдарламаларының тізбесі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