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f4c7" w14:textId="aabf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2014 жылғы 28 сәуірдегі "Атаулы және мереке күндеріне орай алушылардың жекелеген санаттары үшін әлеуметтік көмектің мөлшерлерін белгілеу туралы" № 216/27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2014 жылғы 28 қазандағы № 284/33 шешімі. Павлодар облысының Әділет департаментінде 2014 жылғы 26 қарашада № 4196 болып тіркелді. Күші жойылды – Павлодар облысы Екібастұз қалалық мәслихатының 2021 жылғы 28 сәуірдегі № 32/4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Екібастұз қалалық мәслихатының 28.04.2021 № 32/4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6-бабы,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әлеуметтік көмек көрсетудің, оның мөлшерлерін белгілеудің және мұқтаж азаматтардың жекелеген санаттарының тізбесін айқындаудың үлгілік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2014 жылғы 28 сәуірдегі "Атаулы және мереке күндеріне орай алушылардың жекелеген санаттары үшін әлеуметтік көмектің мөлшерлерін белгілеу туралы" № 216/27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3791 тіркелген, 2014 жылғы 7 мамырдағы № 18 "Отарқа" газетінде, 2014 жылғы 7 мамырдағы № 18 "Голос Экибастуза" газетінде жарияланды),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екінші абзацындағы "Мүгедектер күніне орай" сөздері "Қазақстан Республикасының Мүгедектер күніне орай" сөздерімен ауыстырылсын.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қалалық мәслихатының әлеуметтік, мәдени дамыту мәселесі жөніндегі тұрақты комиссиясына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309"/>
        <w:gridCol w:w="1991"/>
      </w:tblGrid>
      <w:tr>
        <w:trPr>
          <w:trHeight w:val="30" w:hRule="atLeast"/>
        </w:trPr>
        <w:tc>
          <w:tcPr>
            <w:tcW w:w="10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Шаихов</w:t>
            </w:r>
          </w:p>
        </w:tc>
      </w:tr>
      <w:tr>
        <w:trPr>
          <w:trHeight w:val="30" w:hRule="atLeast"/>
        </w:trPr>
        <w:tc>
          <w:tcPr>
            <w:tcW w:w="10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Құспеков</w:t>
            </w:r>
          </w:p>
        </w:tc>
      </w:tr>
      <w:tr>
        <w:trPr>
          <w:trHeight w:val="30" w:hRule="atLeast"/>
        </w:trPr>
        <w:tc>
          <w:tcPr>
            <w:tcW w:w="10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әкімі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"7" 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Бозымбаев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