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bb45" w14:textId="d68b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2014 жылғы 31 қазандағы № 1278/10 қаулысы. Павлодар облысының Әділет департаментінде 2014 жылғы 11 желтоқсанда № 4207 болып тіркелді. Күші жойылды - Павлодар облысы Екібастұз қалалық әкімдігінің 2016 жылғы 13 мамырдағы № 523/5 қаулысымен</w:t>
      </w:r>
    </w:p>
    <w:p>
      <w:pPr>
        <w:spacing w:after="0"/>
        <w:ind w:left="0"/>
        <w:jc w:val="left"/>
      </w:pPr>
      <w:r>
        <w:rPr>
          <w:rFonts w:ascii="Times New Roman"/>
          <w:b w:val="false"/>
          <w:i w:val="false"/>
          <w:color w:val="ff0000"/>
          <w:sz w:val="28"/>
        </w:rPr>
        <w:t xml:space="preserve">      Ескерту. Күші жойылды - Павлодар облысы Екібастұз қалалық әкімдігінің 13.05.2016 № 523/5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Қазақстан Республикасының 2000 жылғы 27 қарашадағы "Әкімшілік рәсімдер туралы" Заңы 9-1-бабының</w:t>
      </w:r>
      <w:r>
        <w:rPr>
          <w:rFonts w:ascii="Times New Roman"/>
          <w:b w:val="false"/>
          <w:i w:val="false"/>
          <w:color w:val="000000"/>
          <w:sz w:val="28"/>
        </w:rPr>
        <w:t xml:space="preserve"> 1-тармағына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31</w:t>
      </w:r>
      <w:r>
        <w:rPr>
          <w:rFonts w:ascii="Times New Roman"/>
          <w:b w:val="false"/>
          <w:i w:val="false"/>
          <w:color w:val="000000"/>
          <w:sz w:val="28"/>
        </w:rPr>
        <w:t>,</w:t>
      </w:r>
      <w:r>
        <w:rPr>
          <w:rFonts w:ascii="Times New Roman"/>
          <w:b w:val="false"/>
          <w:i w:val="false"/>
          <w:color w:val="000000"/>
          <w:sz w:val="28"/>
        </w:rPr>
        <w:t xml:space="preserve"> 37</w:t>
      </w:r>
      <w:r>
        <w:rPr>
          <w:rFonts w:ascii="Times New Roman"/>
          <w:b w:val="false"/>
          <w:i w:val="false"/>
          <w:color w:val="000000"/>
          <w:sz w:val="28"/>
        </w:rPr>
        <w:t>-баптарына, Қазақстан Республикасы Үкiметiнiң 2001 жылғы 24 сәуiрдегi "Облыс (республикалық маңызы бар қала, астана) және аудан (облыстық маңызы бар қала) әкiмдiктерiнiң үлгi регламенттерiн бекiту туралы" № 546</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ЕТЕДI:</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 Екібастұз қаласы әкімдігінің</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"Павлодар облысы Екібастұз қаласы әкімінің аппараты"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Екібастұз қаласы әкімі аппаратының басшысына жүктелсiн.</w:t>
      </w:r>
      <w:r>
        <w:br/>
      </w:r>
      <w:r>
        <w:rPr>
          <w:rFonts w:ascii="Times New Roman"/>
          <w:b w:val="false"/>
          <w:i w:val="false"/>
          <w:color w:val="000000"/>
          <w:sz w:val="28"/>
        </w:rPr>
        <w:t xml:space="preserve">
      4. </w:t>
      </w:r>
      <w:r>
        <w:rPr>
          <w:rFonts w:ascii="Times New Roman"/>
          <w:b w:val="false"/>
          <w:i w:val="false"/>
          <w:color w:val="000000"/>
          <w:sz w:val="28"/>
        </w:rPr>
        <w:t>Осы қаулы алғаш ресми жарияланған күнінен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Вербняк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2014 жылғы "31" қазан</w:t>
            </w:r>
            <w:r>
              <w:br/>
            </w:r>
            <w:r>
              <w:rPr>
                <w:rFonts w:ascii="Times New Roman"/>
                <w:b w:val="false"/>
                <w:i w:val="false"/>
                <w:color w:val="000000"/>
                <w:sz w:val="20"/>
              </w:rPr>
              <w:t>№ 1278/10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Екібастұз қаласы әкімдігінің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Екібастұз қаласының әкімдігі (бұдан әрі - әкімдік) Қазақстан Республикасы атқарушы органдарының бiртұтас жүйесіне кіреді, атқарушы биліктің жалпы мемлекеттік саясатын Екібастұз қаласын дамыту мүдделерімен және қажеттілігімен ұштастыра жүргізуді қамтамасыз етеді.</w:t>
      </w:r>
      <w:r>
        <w:br/>
      </w:r>
      <w:r>
        <w:rPr>
          <w:rFonts w:ascii="Times New Roman"/>
          <w:b w:val="false"/>
          <w:i w:val="false"/>
          <w:color w:val="000000"/>
          <w:sz w:val="28"/>
        </w:rPr>
        <w:t xml:space="preserve">
      2. </w:t>
      </w:r>
      <w:r>
        <w:rPr>
          <w:rFonts w:ascii="Times New Roman"/>
          <w:b w:val="false"/>
          <w:i w:val="false"/>
          <w:color w:val="000000"/>
          <w:sz w:val="28"/>
        </w:rPr>
        <w:t>Қала әкімі (бұдан әрі – әкім) әкімдік құрамын әкім орынбасарларынан, әкім аппаратының басшысынан, жергілікті бюджеттен қаржыландырылатын атқарушы органдардың бірінші басшыларынан құрады.</w:t>
      </w:r>
      <w:r>
        <w:br/>
      </w:r>
      <w:r>
        <w:rPr>
          <w:rFonts w:ascii="Times New Roman"/>
          <w:b w:val="false"/>
          <w:i w:val="false"/>
          <w:color w:val="000000"/>
          <w:sz w:val="28"/>
        </w:rPr>
        <w:t>
      Әкімдік мүшелерінің санын әкім айқындайды.</w:t>
      </w:r>
      <w:r>
        <w:br/>
      </w:r>
      <w:r>
        <w:rPr>
          <w:rFonts w:ascii="Times New Roman"/>
          <w:b w:val="false"/>
          <w:i w:val="false"/>
          <w:color w:val="000000"/>
          <w:sz w:val="28"/>
        </w:rPr>
        <w:t>
      Әкім әкімдіктің дербес құрамын айқындайды және Екібастұз қалалық мәслихатының шешімімен келісіледі.</w:t>
      </w:r>
      <w:r>
        <w:br/>
      </w:r>
      <w:r>
        <w:rPr>
          <w:rFonts w:ascii="Times New Roman"/>
          <w:b w:val="false"/>
          <w:i w:val="false"/>
          <w:color w:val="000000"/>
          <w:sz w:val="28"/>
        </w:rPr>
        <w:t xml:space="preserve">
      3. </w:t>
      </w:r>
      <w:r>
        <w:rPr>
          <w:rFonts w:ascii="Times New Roman"/>
          <w:b w:val="false"/>
          <w:i w:val="false"/>
          <w:color w:val="000000"/>
          <w:sz w:val="28"/>
        </w:rPr>
        <w:t>Әкiмдік қызметi Қазақстан Республикасының</w:t>
      </w:r>
      <w:r>
        <w:rPr>
          <w:rFonts w:ascii="Times New Roman"/>
          <w:b w:val="false"/>
          <w:i w:val="false"/>
          <w:color w:val="000000"/>
          <w:sz w:val="28"/>
        </w:rPr>
        <w:t xml:space="preserve"> Конституциясымен</w:t>
      </w:r>
      <w:r>
        <w:rPr>
          <w:rFonts w:ascii="Times New Roman"/>
          <w:b w:val="false"/>
          <w:i w:val="false"/>
          <w:color w:val="000000"/>
          <w:sz w:val="28"/>
        </w:rPr>
        <w:t>, Қазақстан Республикасының "Қазақстан Республикасындағы жергiлiктi мемлекеттiк басқару және өзін-өзі басқару туралы"</w:t>
      </w:r>
      <w:r>
        <w:rPr>
          <w:rFonts w:ascii="Times New Roman"/>
          <w:b w:val="false"/>
          <w:i w:val="false"/>
          <w:color w:val="000000"/>
          <w:sz w:val="28"/>
        </w:rPr>
        <w:t xml:space="preserve"> Заңымен</w:t>
      </w:r>
      <w:r>
        <w:rPr>
          <w:rFonts w:ascii="Times New Roman"/>
          <w:b w:val="false"/>
          <w:i w:val="false"/>
          <w:color w:val="000000"/>
          <w:sz w:val="28"/>
        </w:rPr>
        <w:t>, Қазақстан Республикасының өзге де нормативтiк құқықтық актілерімен және осы</w:t>
      </w:r>
      <w:r>
        <w:rPr>
          <w:rFonts w:ascii="Times New Roman"/>
          <w:b w:val="false"/>
          <w:i w:val="false"/>
          <w:color w:val="000000"/>
          <w:sz w:val="28"/>
        </w:rPr>
        <w:t xml:space="preserve"> Регламентпен</w:t>
      </w:r>
      <w:r>
        <w:rPr>
          <w:rFonts w:ascii="Times New Roman"/>
          <w:b w:val="false"/>
          <w:i w:val="false"/>
          <w:color w:val="000000"/>
          <w:sz w:val="28"/>
        </w:rPr>
        <w:t xml:space="preserve"> реттеледi.</w:t>
      </w:r>
      <w:r>
        <w:br/>
      </w:r>
      <w:r>
        <w:rPr>
          <w:rFonts w:ascii="Times New Roman"/>
          <w:b w:val="false"/>
          <w:i w:val="false"/>
          <w:color w:val="000000"/>
          <w:sz w:val="28"/>
        </w:rPr>
        <w:t xml:space="preserve">
      4. </w:t>
      </w:r>
      <w:r>
        <w:rPr>
          <w:rFonts w:ascii="Times New Roman"/>
          <w:b w:val="false"/>
          <w:i w:val="false"/>
          <w:color w:val="000000"/>
          <w:sz w:val="28"/>
        </w:rPr>
        <w:t>Әкiмдіктің қызметін ақпараттық-талдау тұрғысынан, ұйымдық-құқықтық және материалдық-техникалық жағынан қамтамасыз етуді қала әкімінің аппараты (бұдан әрi - аппарат) жүзеге асырады.</w:t>
      </w:r>
      <w:r>
        <w:br/>
      </w:r>
      <w:r>
        <w:rPr>
          <w:rFonts w:ascii="Times New Roman"/>
          <w:b w:val="false"/>
          <w:i w:val="false"/>
          <w:color w:val="000000"/>
          <w:sz w:val="28"/>
        </w:rPr>
        <w:t xml:space="preserve">
      5. </w:t>
      </w:r>
      <w:r>
        <w:rPr>
          <w:rFonts w:ascii="Times New Roman"/>
          <w:b w:val="false"/>
          <w:i w:val="false"/>
          <w:color w:val="000000"/>
          <w:sz w:val="28"/>
        </w:rPr>
        <w:t>Әкiмдіктің іс қағаздарын жүргiзу және әкiмдікке түсетiн хат-хабарларды өңдеу аппаратқа жүктеледi және Қазақстан Республикасының "Әкiмшiлiк рәсiмдер туралы"</w:t>
      </w:r>
      <w:r>
        <w:rPr>
          <w:rFonts w:ascii="Times New Roman"/>
          <w:b w:val="false"/>
          <w:i w:val="false"/>
          <w:color w:val="000000"/>
          <w:sz w:val="28"/>
        </w:rPr>
        <w:t xml:space="preserve"> Заңының</w:t>
      </w:r>
      <w:r>
        <w:rPr>
          <w:rFonts w:ascii="Times New Roman"/>
          <w:b w:val="false"/>
          <w:i w:val="false"/>
          <w:color w:val="000000"/>
          <w:sz w:val="28"/>
        </w:rPr>
        <w:t>, Yкiметiнiң нормативтiк құқықтық актілерінiң талаптарына сәйкес әзiрленетiн әрі әкiм бекiтетiн тәртiппен жүзеге асырылады.</w:t>
      </w:r>
      <w:r>
        <w:br/>
      </w:r>
      <w:r>
        <w:rPr>
          <w:rFonts w:ascii="Times New Roman"/>
          <w:b w:val="false"/>
          <w:i w:val="false"/>
          <w:color w:val="000000"/>
          <w:sz w:val="28"/>
        </w:rPr>
        <w:t xml:space="preserve">
      6. </w:t>
      </w:r>
      <w:r>
        <w:rPr>
          <w:rFonts w:ascii="Times New Roman"/>
          <w:b w:val="false"/>
          <w:i w:val="false"/>
          <w:color w:val="000000"/>
          <w:sz w:val="28"/>
        </w:rPr>
        <w:t>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xml:space="preserve">
      7. </w:t>
      </w:r>
      <w:r>
        <w:rPr>
          <w:rFonts w:ascii="Times New Roman"/>
          <w:b w:val="false"/>
          <w:i w:val="false"/>
          <w:color w:val="000000"/>
          <w:sz w:val="28"/>
        </w:rPr>
        <w:t>Әкiмнiң орынбасарлары мен аппарат басшысы әкiмдіктің және әкiмнiң қарауына енгiзiлетiн актілер жобалары өтуiнiң осы</w:t>
      </w:r>
      <w:r>
        <w:rPr>
          <w:rFonts w:ascii="Times New Roman"/>
          <w:b w:val="false"/>
          <w:i w:val="false"/>
          <w:color w:val="000000"/>
          <w:sz w:val="28"/>
        </w:rPr>
        <w:t xml:space="preserve"> Регламентпен</w:t>
      </w:r>
      <w:r>
        <w:rPr>
          <w:rFonts w:ascii="Times New Roman"/>
          <w:b w:val="false"/>
          <w:i w:val="false"/>
          <w:color w:val="000000"/>
          <w:sz w:val="28"/>
        </w:rPr>
        <w:t xml:space="preserve"> белгiленген тәртiбiнiң сақталуын қамтамасыз етедi.</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2. Жұмысты жоспарлау</w:t>
      </w:r>
    </w:p>
    <w:bookmarkEnd w:id="1"/>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Аппараттың құжаттамалық қамтамасыз ету және мемлекеттік тілді енгізу бөлімі әкімдік мүшелерінің және қалалық бюджеттен қаржыландырылатын атқарушы органдар басшыларының (бұдан әрі – атқарушы органдар) ұсыныстары бойынша әкімдік мәжілістерінде қаралатын мәселелердің тоқсан сайынғы тізбесін жоспарланатын тоқсанның алдындағы айдың 25 күнінен кешіктірмей жасайды.</w:t>
      </w:r>
      <w:r>
        <w:br/>
      </w:r>
      <w:r>
        <w:rPr>
          <w:rFonts w:ascii="Times New Roman"/>
          <w:b w:val="false"/>
          <w:i w:val="false"/>
          <w:color w:val="000000"/>
          <w:sz w:val="28"/>
        </w:rPr>
        <w:t>
      Әкімдіктің мәжiлiстерiнде қарауға жоспарланатын мәселелердiң тiзбесiн әкiм бекiтедi.</w:t>
      </w:r>
      <w:r>
        <w:br/>
      </w:r>
      <w:r>
        <w:rPr>
          <w:rFonts w:ascii="Times New Roman"/>
          <w:b w:val="false"/>
          <w:i w:val="false"/>
          <w:color w:val="000000"/>
          <w:sz w:val="28"/>
        </w:rPr>
        <w:t>
      Бекiтiлген тiзбе әкiмдік мүшелерiне,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Әкім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3. Әкiмдік мәжiлiстерiн дайындау және өткiзу тәртiбi</w:t>
      </w:r>
    </w:p>
    <w:bookmarkEnd w:id="2"/>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Әкiмдік мәжiлiстерi айына кемінде бiр рет өткiзiледi және оны әкiм шақырады.</w:t>
      </w:r>
      <w:r>
        <w:br/>
      </w:r>
      <w:r>
        <w:rPr>
          <w:rFonts w:ascii="Times New Roman"/>
          <w:b w:val="false"/>
          <w:i w:val="false"/>
          <w:color w:val="000000"/>
          <w:sz w:val="28"/>
        </w:rPr>
        <w:t xml:space="preserve">
      10. </w:t>
      </w:r>
      <w:r>
        <w:rPr>
          <w:rFonts w:ascii="Times New Roman"/>
          <w:b w:val="false"/>
          <w:i w:val="false"/>
          <w:color w:val="000000"/>
          <w:sz w:val="28"/>
        </w:rPr>
        <w:t>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xml:space="preserve">
      11. </w:t>
      </w:r>
      <w:r>
        <w:rPr>
          <w:rFonts w:ascii="Times New Roman"/>
          <w:b w:val="false"/>
          <w:i w:val="false"/>
          <w:color w:val="000000"/>
          <w:sz w:val="28"/>
        </w:rPr>
        <w:t>Әкiмдік мәжiлiстерi, әдетте, ашық болады және мемлекеттiк тілде және (немесе) орыс тiлiнде жүргiзiледi.</w:t>
      </w:r>
      <w:r>
        <w:br/>
      </w:r>
      <w:r>
        <w:rPr>
          <w:rFonts w:ascii="Times New Roman"/>
          <w:b w:val="false"/>
          <w:i w:val="false"/>
          <w:color w:val="000000"/>
          <w:sz w:val="28"/>
        </w:rPr>
        <w:t>
      Қажет болған ретте, жекелеген мәселелер жабық мәжiлiстерде қаралуы мүмкiн.</w:t>
      </w:r>
      <w:r>
        <w:br/>
      </w:r>
      <w:r>
        <w:rPr>
          <w:rFonts w:ascii="Times New Roman"/>
          <w:b w:val="false"/>
          <w:i w:val="false"/>
          <w:color w:val="000000"/>
          <w:sz w:val="28"/>
        </w:rPr>
        <w:t xml:space="preserve">
      12. </w:t>
      </w:r>
      <w:r>
        <w:rPr>
          <w:rFonts w:ascii="Times New Roman"/>
          <w:b w:val="false"/>
          <w:i w:val="false"/>
          <w:color w:val="000000"/>
          <w:sz w:val="28"/>
        </w:rPr>
        <w:t>Әкiмдік мәжiлiсi, егер оған әкiмдік мүшелерiнiң кемінде үштен екiсi қатысса, заңды болып есептеледi.</w:t>
      </w:r>
      <w:r>
        <w:br/>
      </w:r>
      <w:r>
        <w:rPr>
          <w:rFonts w:ascii="Times New Roman"/>
          <w:b w:val="false"/>
          <w:i w:val="false"/>
          <w:color w:val="000000"/>
          <w:sz w:val="28"/>
        </w:rPr>
        <w:t>
      Әкiмдіктің мәжiлiсiнде мәселенi қараудың нәтижелерi бойынша қаулы қабылданады.</w:t>
      </w:r>
      <w:r>
        <w:br/>
      </w:r>
      <w:r>
        <w:rPr>
          <w:rFonts w:ascii="Times New Roman"/>
          <w:b w:val="false"/>
          <w:i w:val="false"/>
          <w:color w:val="000000"/>
          <w:sz w:val="28"/>
        </w:rPr>
        <w:t>
      Қаулы әкiмдіктің қатысып отырған мүшелерiнiң көпшiлiк дауысымен қабылданады.</w:t>
      </w:r>
      <w:r>
        <w:br/>
      </w:r>
      <w:r>
        <w:rPr>
          <w:rFonts w:ascii="Times New Roman"/>
          <w:b w:val="false"/>
          <w:i w:val="false"/>
          <w:color w:val="000000"/>
          <w:sz w:val="28"/>
        </w:rPr>
        <w:t xml:space="preserve">
      13. </w:t>
      </w:r>
      <w:r>
        <w:rPr>
          <w:rFonts w:ascii="Times New Roman"/>
          <w:b w:val="false"/>
          <w:i w:val="false"/>
          <w:color w:val="000000"/>
          <w:sz w:val="28"/>
        </w:rPr>
        <w:t>Әкiмдіктің мәжілістерінде Қазақстан Республикасы Парламентiнiң, мәслихаттың депутаттары, кенттердiң, ауылдардың, ауылдық округтердiң әкiмдерi, сондай-ақ әкім бекіткен тізбе бойынша кеңесші дауыс құқығымен орталық атқарушы органдар аумақтық бөлiмшелерiнiң басшылары және өзге лауазымды адамдар қатыса алады.</w:t>
      </w:r>
      <w:r>
        <w:br/>
      </w:r>
      <w:r>
        <w:rPr>
          <w:rFonts w:ascii="Times New Roman"/>
          <w:b w:val="false"/>
          <w:i w:val="false"/>
          <w:color w:val="000000"/>
          <w:sz w:val="28"/>
        </w:rPr>
        <w:t xml:space="preserve">
      14. </w:t>
      </w:r>
      <w:r>
        <w:rPr>
          <w:rFonts w:ascii="Times New Roman"/>
          <w:b w:val="false"/>
          <w:i w:val="false"/>
          <w:color w:val="000000"/>
          <w:sz w:val="28"/>
        </w:rPr>
        <w:t>Аппараттың құжаттамалық қамтамасыз ету және мемлекеттік тілді енгізу бөлімі әкімдік мәжілісінің бекітілген күн тәртібіне сәйкес тиісті мемлекеттік органдардың материалдарды дайындауын ұйымдастырады.</w:t>
      </w:r>
      <w:r>
        <w:br/>
      </w:r>
      <w:r>
        <w:rPr>
          <w:rFonts w:ascii="Times New Roman"/>
          <w:b w:val="false"/>
          <w:i w:val="false"/>
          <w:color w:val="000000"/>
          <w:sz w:val="28"/>
        </w:rPr>
        <w:t>
      Әкiмдік мәжiлiстерінде қарауға мәселелер дайындау мынадай талаптарды сақтай отырып жүзеге асырылады:</w:t>
      </w:r>
      <w:r>
        <w:br/>
      </w:r>
      <w:r>
        <w:rPr>
          <w:rFonts w:ascii="Times New Roman"/>
          <w:b w:val="false"/>
          <w:i w:val="false"/>
          <w:color w:val="000000"/>
          <w:sz w:val="28"/>
        </w:rPr>
        <w:t>
      әкiмдік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жоба мен анықтама, әдетте, аралығы екі жол арқылы басылған 5 бет мәтіннен аспауы тиiс;</w:t>
      </w:r>
      <w:r>
        <w:br/>
      </w:r>
      <w:r>
        <w:rPr>
          <w:rFonts w:ascii="Times New Roman"/>
          <w:b w:val="false"/>
          <w:i w:val="false"/>
          <w:color w:val="000000"/>
          <w:sz w:val="28"/>
        </w:rPr>
        <w:t>
      әрбiр мәселе бойынша жобаның және анықтаманың тақырыптары бiрдей болуы тиiс;</w:t>
      </w:r>
      <w:r>
        <w:br/>
      </w:r>
      <w:r>
        <w:rPr>
          <w:rFonts w:ascii="Times New Roman"/>
          <w:b w:val="false"/>
          <w:i w:val="false"/>
          <w:color w:val="000000"/>
          <w:sz w:val="28"/>
        </w:rPr>
        <w:t>
      қаралатын мәселе жөніндегі анықтамада қаралатын мәселенің мәні бойынша деректер мен сандар, қысқа және нақты талдамалық қорытындылар болуы тиіс;</w:t>
      </w:r>
      <w:r>
        <w:br/>
      </w:r>
      <w:r>
        <w:rPr>
          <w:rFonts w:ascii="Times New Roman"/>
          <w:b w:val="false"/>
          <w:i w:val="false"/>
          <w:color w:val="000000"/>
          <w:sz w:val="28"/>
        </w:rPr>
        <w:t>
      әкiмдіктің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мәселе енгiзетiн орган немесе аппарат талқыланатын мәселелер бойынша мәжiлiске шақырылғандардың тiзiмiн айқындайды және нақтылайды. Аппарат шақырылғандардың келуiн қамтамасыз етедi.</w:t>
      </w:r>
      <w:r>
        <w:br/>
      </w:r>
      <w:r>
        <w:rPr>
          <w:rFonts w:ascii="Times New Roman"/>
          <w:b w:val="false"/>
          <w:i w:val="false"/>
          <w:color w:val="000000"/>
          <w:sz w:val="28"/>
        </w:rPr>
        <w:t xml:space="preserve">
      15. </w:t>
      </w:r>
      <w:r>
        <w:rPr>
          <w:rFonts w:ascii="Times New Roman"/>
          <w:b w:val="false"/>
          <w:i w:val="false"/>
          <w:color w:val="000000"/>
          <w:sz w:val="28"/>
        </w:rPr>
        <w:t>Аппараттың құжаттамалық қамтамасыз ету және мемлекеттік тілді енгізу бөлімі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r>
        <w:br/>
      </w:r>
      <w:r>
        <w:rPr>
          <w:rFonts w:ascii="Times New Roman"/>
          <w:b w:val="false"/>
          <w:i w:val="false"/>
          <w:color w:val="000000"/>
          <w:sz w:val="28"/>
        </w:rPr>
        <w:t>
      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xml:space="preserve">
      16. </w:t>
      </w:r>
      <w:r>
        <w:rPr>
          <w:rFonts w:ascii="Times New Roman"/>
          <w:b w:val="false"/>
          <w:i w:val="false"/>
          <w:color w:val="000000"/>
          <w:sz w:val="28"/>
        </w:rPr>
        <w:t>Әкiмдік мәжiлiсiнде аппараттың құжаттамалық қамтамасыз ету және мемлекеттік тілді енгізу бөлімі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w:t>
      </w:r>
      <w:r>
        <w:br/>
      </w:r>
      <w:r>
        <w:rPr>
          <w:rFonts w:ascii="Times New Roman"/>
          <w:b w:val="false"/>
          <w:i w:val="false"/>
          <w:color w:val="000000"/>
          <w:sz w:val="28"/>
        </w:rPr>
        <w:t>
      Әкімдік мәжілісінде қабылданған шешімдерді аппараттың құжаттамалық қамтамасыз ету және мемлекеттік тілді енгізу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Әкiмдік мәжiлiстерiнiң хаттамалары (түпнұсқалары), сондай-ақ олардың құжаттары аппаратта сақталады.</w:t>
      </w:r>
      <w:r>
        <w:br/>
      </w:r>
      <w:r>
        <w:rPr>
          <w:rFonts w:ascii="Times New Roman"/>
          <w:b w:val="false"/>
          <w:i w:val="false"/>
          <w:color w:val="000000"/>
          <w:sz w:val="28"/>
        </w:rPr>
        <w:t>
      Әкiмдік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4. Әкiмдік және әкiм актiлерiнiң жобаларын</w:t>
      </w:r>
      <w:r>
        <w:br/>
      </w:r>
      <w:r>
        <w:rPr>
          <w:rFonts w:ascii="Times New Roman"/>
          <w:b/>
          <w:i w:val="false"/>
          <w:color w:val="000000"/>
        </w:rPr>
        <w:t>дайындау және ресiмдеу тәртiбi</w:t>
      </w:r>
    </w:p>
    <w:bookmarkEnd w:id="3"/>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1) мәселенi шешу әкiмдіктің құзыретiне кiргенде;</w:t>
      </w:r>
      <w:r>
        <w:br/>
      </w:r>
      <w:r>
        <w:rPr>
          <w:rFonts w:ascii="Times New Roman"/>
          <w:b w:val="false"/>
          <w:i w:val="false"/>
          <w:color w:val="000000"/>
          <w:sz w:val="28"/>
        </w:rPr>
        <w:t>
      2) жергiлiктi атқарушы органдар арасында келіспеушілік туындаған кезде.</w:t>
      </w:r>
      <w:r>
        <w:br/>
      </w:r>
      <w:r>
        <w:rPr>
          <w:rFonts w:ascii="Times New Roman"/>
          <w:b w:val="false"/>
          <w:i w:val="false"/>
          <w:color w:val="000000"/>
          <w:sz w:val="28"/>
        </w:rPr>
        <w:t xml:space="preserve">
      18. </w:t>
      </w:r>
      <w:r>
        <w:rPr>
          <w:rFonts w:ascii="Times New Roman"/>
          <w:b w:val="false"/>
          <w:i w:val="false"/>
          <w:color w:val="000000"/>
          <w:sz w:val="28"/>
        </w:rPr>
        <w:t>Аппарат және жергілікті атқарушы органдар әкімдік қаулыларының, әкім шешімдері мен өкімдерінің жобаларын (бұдан әрi - жобалар) дайындауды</w:t>
      </w:r>
      <w:r>
        <w:rPr>
          <w:rFonts w:ascii="Times New Roman"/>
          <w:b w:val="false"/>
          <w:i w:val="false"/>
          <w:color w:val="000000"/>
          <w:sz w:val="28"/>
        </w:rPr>
        <w:t xml:space="preserve"> "Нормативтік құқықтық</w:t>
      </w:r>
      <w:r>
        <w:rPr>
          <w:rFonts w:ascii="Times New Roman"/>
          <w:b w:val="false"/>
          <w:i w:val="false"/>
          <w:color w:val="000000"/>
          <w:sz w:val="28"/>
        </w:rPr>
        <w:t xml:space="preserve"> актілер туралы",</w:t>
      </w:r>
      <w:r>
        <w:rPr>
          <w:rFonts w:ascii="Times New Roman"/>
          <w:b w:val="false"/>
          <w:i w:val="false"/>
          <w:color w:val="000000"/>
          <w:sz w:val="28"/>
        </w:rPr>
        <w:t xml:space="preserve"> "Әкімшілік рәсімдер</w:t>
      </w:r>
      <w:r>
        <w:rPr>
          <w:rFonts w:ascii="Times New Roman"/>
          <w:b w:val="false"/>
          <w:i w:val="false"/>
          <w:color w:val="000000"/>
          <w:sz w:val="28"/>
        </w:rPr>
        <w:t xml:space="preserve"> туралы" Қазақстан Республикасының Заңдарына және осы </w:t>
      </w:r>
      <w:r>
        <w:rPr>
          <w:rFonts w:ascii="Times New Roman"/>
          <w:b w:val="false"/>
          <w:i w:val="false"/>
          <w:color w:val="000000"/>
          <w:sz w:val="28"/>
        </w:rPr>
        <w:t xml:space="preserve"> 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Мүдделi органдармен келiсiлген, бiрiншi басшылары немесе оларды алмастыратын адамдар қол қойған жобалар мемлекеттiк тілде және орыс тiлiнде ұсынылады.</w:t>
      </w:r>
      <w:r>
        <w:br/>
      </w:r>
      <w:r>
        <w:rPr>
          <w:rFonts w:ascii="Times New Roman"/>
          <w:b w:val="false"/>
          <w:i w:val="false"/>
          <w:color w:val="000000"/>
          <w:sz w:val="28"/>
        </w:rPr>
        <w:t xml:space="preserve">
      19. </w:t>
      </w:r>
      <w:r>
        <w:rPr>
          <w:rFonts w:ascii="Times New Roman"/>
          <w:b w:val="false"/>
          <w:i w:val="false"/>
          <w:color w:val="000000"/>
          <w:sz w:val="28"/>
        </w:rPr>
        <w:t>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w:t>
      </w:r>
      <w:r>
        <w:br/>
      </w:r>
      <w:r>
        <w:rPr>
          <w:rFonts w:ascii="Times New Roman"/>
          <w:b w:val="false"/>
          <w:i w:val="false"/>
          <w:color w:val="000000"/>
          <w:sz w:val="28"/>
        </w:rPr>
        <w:t xml:space="preserve">
      20. </w:t>
      </w:r>
      <w:r>
        <w:rPr>
          <w:rFonts w:ascii="Times New Roman"/>
          <w:b w:val="false"/>
          <w:i w:val="false"/>
          <w:color w:val="000000"/>
          <w:sz w:val="28"/>
        </w:rPr>
        <w:t>Жобалар мiндеттi түрде мыналармен келісіледі:</w:t>
      </w:r>
      <w:r>
        <w:br/>
      </w:r>
      <w:r>
        <w:rPr>
          <w:rFonts w:ascii="Times New Roman"/>
          <w:b w:val="false"/>
          <w:i w:val="false"/>
          <w:color w:val="000000"/>
          <w:sz w:val="28"/>
        </w:rPr>
        <w:t>
      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2) "Екібастұз қаласы әкімдігінің қаржы бөлімі" мемлекеттік мекемесімен – жобаның қаржылық жағынан орындылығы және қаржыландырумен қамтамасыз етілу мәселелері бойынша.</w:t>
      </w:r>
      <w:r>
        <w:br/>
      </w:r>
      <w:r>
        <w:rPr>
          <w:rFonts w:ascii="Times New Roman"/>
          <w:b w:val="false"/>
          <w:i w:val="false"/>
          <w:color w:val="000000"/>
          <w:sz w:val="28"/>
        </w:rPr>
        <w:t xml:space="preserve">
      21. </w:t>
      </w:r>
      <w:r>
        <w:rPr>
          <w:rFonts w:ascii="Times New Roman"/>
          <w:b w:val="false"/>
          <w:i w:val="false"/>
          <w:color w:val="000000"/>
          <w:sz w:val="28"/>
        </w:rPr>
        <w:t>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Бұл ретте атқарушы органдарда келiсу мерзiмi бiр мезгiлде есептеледi және жобалардың түскен әрі тiркелген кезiнен бастап 3 жұмыс күнiнен аспауы тиiс.</w:t>
      </w:r>
      <w:r>
        <w:br/>
      </w:r>
      <w:r>
        <w:rPr>
          <w:rFonts w:ascii="Times New Roman"/>
          <w:b w:val="false"/>
          <w:i w:val="false"/>
          <w:color w:val="000000"/>
          <w:sz w:val="28"/>
        </w:rPr>
        <w:t>
      Әкiм, әкiмнiң орынбасарлары және аппарат басшысы келiсудiң өзге мерзiмдерiн белгiлей алады.</w:t>
      </w:r>
      <w:r>
        <w:br/>
      </w:r>
      <w:r>
        <w:rPr>
          <w:rFonts w:ascii="Times New Roman"/>
          <w:b w:val="false"/>
          <w:i w:val="false"/>
          <w:color w:val="000000"/>
          <w:sz w:val="28"/>
        </w:rPr>
        <w:t>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xml:space="preserve">
      22. </w:t>
      </w:r>
      <w:r>
        <w:rPr>
          <w:rFonts w:ascii="Times New Roman"/>
          <w:b w:val="false"/>
          <w:i w:val="false"/>
          <w:color w:val="000000"/>
          <w:sz w:val="28"/>
        </w:rPr>
        <w:t>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1) жоба ескертулерсiз келiсiлді (жобада бұрыштама болады);</w:t>
      </w:r>
      <w:r>
        <w:br/>
      </w:r>
      <w:r>
        <w:rPr>
          <w:rFonts w:ascii="Times New Roman"/>
          <w:b w:val="false"/>
          <w:i w:val="false"/>
          <w:color w:val="000000"/>
          <w:sz w:val="28"/>
        </w:rPr>
        <w:t>
      2)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3) жобаға келiсуден бас тартылды (дәлелдi бас тарту қоса берiледi).</w:t>
      </w:r>
      <w:r>
        <w:br/>
      </w:r>
      <w:r>
        <w:rPr>
          <w:rFonts w:ascii="Times New Roman"/>
          <w:b w:val="false"/>
          <w:i w:val="false"/>
          <w:color w:val="000000"/>
          <w:sz w:val="28"/>
        </w:rPr>
        <w:t xml:space="preserve">
      23. </w:t>
      </w:r>
      <w:r>
        <w:rPr>
          <w:rFonts w:ascii="Times New Roman"/>
          <w:b w:val="false"/>
          <w:i w:val="false"/>
          <w:color w:val="000000"/>
          <w:sz w:val="28"/>
        </w:rPr>
        <w:t>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xml:space="preserve">
      24. </w:t>
      </w:r>
      <w:r>
        <w:rPr>
          <w:rFonts w:ascii="Times New Roman"/>
          <w:b w:val="false"/>
          <w:i w:val="false"/>
          <w:color w:val="000000"/>
          <w:sz w:val="28"/>
        </w:rPr>
        <w:t>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Егер актiлердiң жобалары нормативтiк сипатта болса және/немесе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xml:space="preserve">
      25. </w:t>
      </w:r>
      <w:r>
        <w:rPr>
          <w:rFonts w:ascii="Times New Roman"/>
          <w:b w:val="false"/>
          <w:i w:val="false"/>
          <w:color w:val="000000"/>
          <w:sz w:val="28"/>
        </w:rPr>
        <w:t>Жобаны әзiрлеушi жобада бiр мезгiлде әкiмдіктің қаулыларын және/немесе әкiмнiң шешiмдерi мен өкімдерiн қабылданатын актiлерге сәйкес келтiру жөнінде норма көздейдi және/немесе нақты мерзiмдер белгiлей отырып, оларды сәйкес келтiру туралы тапсырманы көздейдi.</w:t>
      </w:r>
      <w:r>
        <w:br/>
      </w:r>
      <w:r>
        <w:rPr>
          <w:rFonts w:ascii="Times New Roman"/>
          <w:b w:val="false"/>
          <w:i w:val="false"/>
          <w:color w:val="000000"/>
          <w:sz w:val="28"/>
        </w:rPr>
        <w:t xml:space="preserve">
      26. </w:t>
      </w:r>
      <w:r>
        <w:rPr>
          <w:rFonts w:ascii="Times New Roman"/>
          <w:b w:val="false"/>
          <w:i w:val="false"/>
          <w:color w:val="000000"/>
          <w:sz w:val="28"/>
        </w:rPr>
        <w:t>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 Аппаратта тiркелер алдында жобаның іс қағаздарын жүргiзу талаптарына сәйкестiгi тексерiледi.</w:t>
      </w:r>
      <w:r>
        <w:br/>
      </w:r>
      <w:r>
        <w:rPr>
          <w:rFonts w:ascii="Times New Roman"/>
          <w:b w:val="false"/>
          <w:i w:val="false"/>
          <w:color w:val="000000"/>
          <w:sz w:val="28"/>
        </w:rPr>
        <w:t>
      Жобаның іс қағаздарын жүргізу талаптарына сәйкес еместiгi туралы ескертулер болған ретте, аппарат жобаны тiркеуге дейiн әзiрлеушiге қайтаруға құқылы.</w:t>
      </w:r>
      <w:r>
        <w:br/>
      </w:r>
      <w:r>
        <w:rPr>
          <w:rFonts w:ascii="Times New Roman"/>
          <w:b w:val="false"/>
          <w:i w:val="false"/>
          <w:color w:val="000000"/>
          <w:sz w:val="28"/>
        </w:rPr>
        <w:t>
      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әкім аппаратында тiркелген күнінен бастап 3 жұмыс күнiнен аспауы тиiс.</w:t>
      </w:r>
      <w:r>
        <w:br/>
      </w:r>
      <w:r>
        <w:rPr>
          <w:rFonts w:ascii="Times New Roman"/>
          <w:b w:val="false"/>
          <w:i w:val="false"/>
          <w:color w:val="000000"/>
          <w:sz w:val="28"/>
        </w:rPr>
        <w:t>
      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1) жоба мәтiндерiнiң мемлекеттiк тілдегі және орыс тiлiндегі мәтіндердің түпнұсқалы еместiгi;</w:t>
      </w:r>
      <w:r>
        <w:br/>
      </w:r>
      <w:r>
        <w:rPr>
          <w:rFonts w:ascii="Times New Roman"/>
          <w:b w:val="false"/>
          <w:i w:val="false"/>
          <w:color w:val="000000"/>
          <w:sz w:val="28"/>
        </w:rPr>
        <w:t>
      2) оның Қазақстан Республикасының заңдарына сәйкес келмейтiндiгi;</w:t>
      </w:r>
      <w:r>
        <w:br/>
      </w:r>
      <w:r>
        <w:rPr>
          <w:rFonts w:ascii="Times New Roman"/>
          <w:b w:val="false"/>
          <w:i w:val="false"/>
          <w:color w:val="000000"/>
          <w:sz w:val="28"/>
        </w:rPr>
        <w:t>
      3) осы</w:t>
      </w:r>
      <w:r>
        <w:rPr>
          <w:rFonts w:ascii="Times New Roman"/>
          <w:b w:val="false"/>
          <w:i w:val="false"/>
          <w:color w:val="000000"/>
          <w:sz w:val="28"/>
        </w:rPr>
        <w:t xml:space="preserve"> Регламенттiң</w:t>
      </w:r>
      <w:r>
        <w:rPr>
          <w:rFonts w:ascii="Times New Roman"/>
          <w:b w:val="false"/>
          <w:i w:val="false"/>
          <w:color w:val="000000"/>
          <w:sz w:val="28"/>
        </w:rPr>
        <w:t xml:space="preserve"> талаптары бұзыла отырып ұсынылуы.</w:t>
      </w:r>
      <w:r>
        <w:br/>
      </w:r>
      <w:r>
        <w:rPr>
          <w:rFonts w:ascii="Times New Roman"/>
          <w:b w:val="false"/>
          <w:i w:val="false"/>
          <w:color w:val="000000"/>
          <w:sz w:val="28"/>
        </w:rPr>
        <w:t>
      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xml:space="preserve">
      27. </w:t>
      </w:r>
      <w:r>
        <w:rPr>
          <w:rFonts w:ascii="Times New Roman"/>
          <w:b w:val="false"/>
          <w:i w:val="false"/>
          <w:color w:val="000000"/>
          <w:sz w:val="28"/>
        </w:rPr>
        <w:t>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xml:space="preserve">
      28. </w:t>
      </w:r>
      <w:r>
        <w:rPr>
          <w:rFonts w:ascii="Times New Roman"/>
          <w:b w:val="false"/>
          <w:i w:val="false"/>
          <w:color w:val="000000"/>
          <w:sz w:val="28"/>
        </w:rPr>
        <w:t>Әкiмдіктің қаулыларына, әкiмнiң шешiмдерi мен өкiмдерiне әкім қол қояды. Актілерге қол қойғаннан кейiн олардың түпнұсқаларына түзетулер енгiзiлмейдi.</w:t>
      </w:r>
      <w:r>
        <w:br/>
      </w:r>
      <w:r>
        <w:rPr>
          <w:rFonts w:ascii="Times New Roman"/>
          <w:b w:val="false"/>
          <w:i w:val="false"/>
          <w:color w:val="000000"/>
          <w:sz w:val="28"/>
        </w:rPr>
        <w:t xml:space="preserve">
      29. </w:t>
      </w:r>
      <w:r>
        <w:rPr>
          <w:rFonts w:ascii="Times New Roman"/>
          <w:b w:val="false"/>
          <w:i w:val="false"/>
          <w:color w:val="000000"/>
          <w:sz w:val="28"/>
        </w:rPr>
        <w:t>Аппарат әкімдік қаулыларының, әкім шешiмдерi мен өкiмдерiнiң куәландырылған көшiрмелерiн аппарат басшысы бекіткен жіберілімге сәйкес таратады.</w:t>
      </w:r>
      <w:r>
        <w:br/>
      </w:r>
      <w:r>
        <w:rPr>
          <w:rFonts w:ascii="Times New Roman"/>
          <w:b w:val="false"/>
          <w:i w:val="false"/>
          <w:color w:val="000000"/>
          <w:sz w:val="28"/>
        </w:rPr>
        <w:t>
      Әкiмдік қаулыларының, әкiм шешiмдерi мен өкiмдерiнiң түпнұсқалары аппаратта сақталады.</w:t>
      </w:r>
      <w:r>
        <w:br/>
      </w:r>
      <w:r>
        <w:rPr>
          <w:rFonts w:ascii="Times New Roman"/>
          <w:b w:val="false"/>
          <w:i w:val="false"/>
          <w:color w:val="000000"/>
          <w:sz w:val="28"/>
        </w:rPr>
        <w:t>
      Құжаттардың уақтылы шығарылуы және жөнелтiлетiн алушыларға таратылуы үшін жауапкершiлiк аппаратқа жүктеледi.</w:t>
      </w:r>
      <w:r>
        <w:br/>
      </w:r>
      <w:r>
        <w:rPr>
          <w:rFonts w:ascii="Times New Roman"/>
          <w:b w:val="false"/>
          <w:i w:val="false"/>
          <w:color w:val="000000"/>
          <w:sz w:val="28"/>
        </w:rPr>
        <w:t xml:space="preserve">
      30. </w:t>
      </w:r>
      <w:r>
        <w:rPr>
          <w:rFonts w:ascii="Times New Roman"/>
          <w:b w:val="false"/>
          <w:i w:val="false"/>
          <w:color w:val="000000"/>
          <w:sz w:val="28"/>
        </w:rPr>
        <w:t>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xml:space="preserve">
      31. </w:t>
      </w:r>
      <w:r>
        <w:rPr>
          <w:rFonts w:ascii="Times New Roman"/>
          <w:b w:val="false"/>
          <w:i w:val="false"/>
          <w:color w:val="000000"/>
          <w:sz w:val="28"/>
        </w:rPr>
        <w:t>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xml:space="preserve">
      32. </w:t>
      </w:r>
      <w:r>
        <w:rPr>
          <w:rFonts w:ascii="Times New Roman"/>
          <w:b w:val="false"/>
          <w:i w:val="false"/>
          <w:color w:val="000000"/>
          <w:sz w:val="28"/>
        </w:rPr>
        <w:t>Әкімдіктің және (немесе) әкімнің жалпыға міндетті маңызы бар, азаматтардың құқықтарына, бостандықтары мен міндеттеріне қатысты актілері Қазақстан Республикасы Әділет министрлігінің аумақтық органдарында мемлекеттік тіркеуге және ресми жариялауға айқындалған газеттерде және өзге де мерзімді басылымдарда міндетті жариялануға жатады.</w:t>
      </w:r>
      <w:r>
        <w:br/>
      </w:r>
      <w:r>
        <w:rPr>
          <w:rFonts w:ascii="Times New Roman"/>
          <w:b w:val="false"/>
          <w:i w:val="false"/>
          <w:color w:val="000000"/>
          <w:sz w:val="28"/>
        </w:rPr>
        <w:t xml:space="preserve">
      33. </w:t>
      </w:r>
      <w:r>
        <w:rPr>
          <w:rFonts w:ascii="Times New Roman"/>
          <w:b w:val="false"/>
          <w:i w:val="false"/>
          <w:color w:val="000000"/>
          <w:sz w:val="28"/>
        </w:rPr>
        <w:t>Аппарат актілердi жариялауға жiберудi жүзеге асырады.</w:t>
      </w:r>
      <w:r>
        <w:br/>
      </w:r>
      <w:r>
        <w:rPr>
          <w:rFonts w:ascii="Times New Roman"/>
          <w:b w:val="false"/>
          <w:i w:val="false"/>
          <w:color w:val="000000"/>
          <w:sz w:val="28"/>
        </w:rPr>
        <w:t xml:space="preserve">
      34. </w:t>
      </w:r>
      <w:r>
        <w:rPr>
          <w:rFonts w:ascii="Times New Roman"/>
          <w:b w:val="false"/>
          <w:i w:val="false"/>
          <w:color w:val="000000"/>
          <w:sz w:val="28"/>
        </w:rPr>
        <w:t>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5. Қазақстан Республикасы Президентiнiң, Үкiметiнiң, Премьер-Министрiнiң,</w:t>
      </w:r>
      <w:r>
        <w:br/>
      </w:r>
      <w:r>
        <w:rPr>
          <w:rFonts w:ascii="Times New Roman"/>
          <w:b/>
          <w:i w:val="false"/>
          <w:color w:val="000000"/>
        </w:rPr>
        <w:t>әкiмдіктің және әкiмнiң актілерi мен тапсырмаларын орындауды ұйымдастыру тәртiбi</w:t>
      </w:r>
    </w:p>
    <w:bookmarkEnd w:id="4"/>
    <w:p>
      <w:pPr>
        <w:spacing w:after="0"/>
        <w:ind w:left="0"/>
        <w:jc w:val="left"/>
      </w:pPr>
      <w:r>
        <w:rPr>
          <w:rFonts w:ascii="Times New Roman"/>
          <w:b w:val="false"/>
          <w:i w:val="false"/>
          <w:color w:val="000000"/>
          <w:sz w:val="28"/>
        </w:rPr>
        <w:t xml:space="preserve">      35. </w:t>
      </w:r>
      <w:r>
        <w:rPr>
          <w:rFonts w:ascii="Times New Roman"/>
          <w:b w:val="false"/>
          <w:i w:val="false"/>
          <w:color w:val="000000"/>
          <w:sz w:val="28"/>
        </w:rPr>
        <w:t>Заң актілерін, Президент, Yкiмет, Премьер-Министр, Павлодар облысы, Екібастұз қаласы әкімдіктерінің және әкімдерінің актілерін орындауды ұйымдастыру Қазақстан Республикасы Президентiнiң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2010 жылғы 27 сәуірдегі № 976</w:t>
      </w:r>
      <w:r>
        <w:rPr>
          <w:rFonts w:ascii="Times New Roman"/>
          <w:b w:val="false"/>
          <w:i w:val="false"/>
          <w:color w:val="000000"/>
          <w:sz w:val="28"/>
        </w:rPr>
        <w:t xml:space="preserve"> Жарлығына</w:t>
      </w:r>
      <w:r>
        <w:rPr>
          <w:rFonts w:ascii="Times New Roman"/>
          <w:b w:val="false"/>
          <w:i w:val="false"/>
          <w:color w:val="000000"/>
          <w:sz w:val="28"/>
        </w:rPr>
        <w:t xml:space="preserve">, осы </w:t>
      </w:r>
      <w:r>
        <w:rPr>
          <w:rFonts w:ascii="Times New Roman"/>
          <w:b w:val="false"/>
          <w:i w:val="false"/>
          <w:color w:val="000000"/>
          <w:sz w:val="28"/>
        </w:rPr>
        <w:t xml:space="preserve"> 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r>
        <w:br/>
      </w:r>
      <w:r>
        <w:rPr>
          <w:rFonts w:ascii="Times New Roman"/>
          <w:b w:val="false"/>
          <w:i w:val="false"/>
          <w:color w:val="000000"/>
          <w:sz w:val="28"/>
        </w:rPr>
        <w:t xml:space="preserve">
      36. </w:t>
      </w:r>
      <w:r>
        <w:rPr>
          <w:rFonts w:ascii="Times New Roman"/>
          <w:b w:val="false"/>
          <w:i w:val="false"/>
          <w:color w:val="000000"/>
          <w:sz w:val="28"/>
        </w:rPr>
        <w:t>Заң актілері, Республика Президентiнiң, Республика Yкiметiнiң, Премьер-Министрiнiң, Павлодар облысы, Екібастұз қаласы әкімдіктерінің және әкімдерінің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xml:space="preserve">
      37. </w:t>
      </w:r>
      <w:r>
        <w:rPr>
          <w:rFonts w:ascii="Times New Roman"/>
          <w:b w:val="false"/>
          <w:i w:val="false"/>
          <w:color w:val="000000"/>
          <w:sz w:val="28"/>
        </w:rPr>
        <w:t>Заң актілерінің, Республика Президентiнiң, Республика Yкiметiнiң, Премьер-Министрiнiң, Павлодар облысы, Екібастұз қаласы әкімдіктерінің және әкімдерінің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xml:space="preserve">
      38. </w:t>
      </w:r>
      <w:r>
        <w:rPr>
          <w:rFonts w:ascii="Times New Roman"/>
          <w:b w:val="false"/>
          <w:i w:val="false"/>
          <w:color w:val="000000"/>
          <w:sz w:val="28"/>
        </w:rPr>
        <w:t>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xml:space="preserve">
      39. </w:t>
      </w:r>
      <w:r>
        <w:rPr>
          <w:rFonts w:ascii="Times New Roman"/>
          <w:b w:val="false"/>
          <w:i w:val="false"/>
          <w:color w:val="000000"/>
          <w:sz w:val="28"/>
        </w:rPr>
        <w:t>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r>
        <w:br/>
      </w:r>
      <w:r>
        <w:rPr>
          <w:rFonts w:ascii="Times New Roman"/>
          <w:b w:val="false"/>
          <w:i w:val="false"/>
          <w:color w:val="000000"/>
          <w:sz w:val="28"/>
        </w:rPr>
        <w:t xml:space="preserve">
      40. </w:t>
      </w:r>
      <w:r>
        <w:rPr>
          <w:rFonts w:ascii="Times New Roman"/>
          <w:b w:val="false"/>
          <w:i w:val="false"/>
          <w:color w:val="000000"/>
          <w:sz w:val="28"/>
        </w:rPr>
        <w:t>Заң актілерінің, Республика Президентiнiң, Республика Yкiметiнiң, Премьер-Министрiнiң, Павлодар облысы, Екібастұз қаласы әкімдіктерінің және әкімдерінің актілері мен тапсырмаларының орындалу мерзiмдерiн бақылау жөнiндегi қызметтi қамтамасыз етуді аппарат әкім айқындаған тәртіппен жүзеге асырады.</w:t>
      </w:r>
      <w:r>
        <w:br/>
      </w:r>
      <w:r>
        <w:rPr>
          <w:rFonts w:ascii="Times New Roman"/>
          <w:b w:val="false"/>
          <w:i w:val="false"/>
          <w:color w:val="000000"/>
          <w:sz w:val="28"/>
        </w:rPr>
        <w:t xml:space="preserve">
      41. </w:t>
      </w:r>
      <w:r>
        <w:rPr>
          <w:rFonts w:ascii="Times New Roman"/>
          <w:b w:val="false"/>
          <w:i w:val="false"/>
          <w:color w:val="000000"/>
          <w:sz w:val="28"/>
        </w:rPr>
        <w:t>Аппарат заң актілерінің, Республика Президентiнiң, Республика Yкiметiнiң, Премьер-Министрiнiң, Павлодар облысы, Екібастұз қаласы әкімдіктерінің және әкімдерінің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Әкiмнiң орынбасарлары, аппарат басшысы заң актілерін, Республика Президентiнiң, Республика Yкiметiнiң, Премьер-Министрiнiң, Павлодар облысы, Екібастұз қаласы әкімдіктерінің және әкімдерінің актілері мен тапсырмаларын келісудің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