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928a" w14:textId="6589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XXIII сессия) 2013 жылғы 26 желтоқсандағы "2014 - 2016 жылдарға арналған Екібастұз қаласының бюджеті туралы" № 170/23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25 желтоқсандағы № 298/34 шешімі. Павлодар облысының Әділет департаментінде 2014 жылғы 29 желтоқсанда № 4241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облыстық мәслихатының (V сайланған ХXХVІІ сессиясы) 2014 жылғы 12 желтоқсандағы "Облыстық мәслихаттың (V сайланған ХXVІ (кезектен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300/37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Екібастұз қалалық мәслихатының (V шақырылған кезекті XХІII сессия) 2013 жылғы 26 желтоқсандағы "2014 - 2016 жылдарға арналған Екібастұз қаласының бюджеті туралы" (Нормативтік құқықтық актілерді мемлекеттік тіркеу тізілімінде № 3664 болып тіркелген, 2014 жылғы 16 қаңтардағы "Отарқа" газетінде, 2014 жылғы 16 қаңтардағы "Голос Экибастуза" газетінде жарияланған) № 170/23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"12 847 709" деген сандар "12 839 169"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"9 576 417" деген сандар "9 553 976"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"3 093 859" деген сандар "3 107 760"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"12 986 121" деген сандар "12 977 581"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"112 759" деген сандар "52 759"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"113 890" деген сандар "53 890"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"-456 176" деген сандар "-396 176"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"456 176" деген сандар "396 176"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"23 500" деген сандар "9 205"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Л.Е. Бекбергенова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Б.Қ. Құспеков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 XXХIV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сессия) № 298/34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 ХХIII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сессия) №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Екібастұз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039"/>
        <w:gridCol w:w="669"/>
        <w:gridCol w:w="6656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түсетін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14"/>
        <w:gridCol w:w="1506"/>
        <w:gridCol w:w="1506"/>
        <w:gridCol w:w="4773"/>
        <w:gridCol w:w="2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076"/>
        <w:gridCol w:w="1338"/>
        <w:gridCol w:w="3243"/>
        <w:gridCol w:w="4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 XXХIV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сессия) № 298/34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 ХХIII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сессия) №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705"/>
        <w:gridCol w:w="2557"/>
        <w:gridCol w:w="1830"/>
        <w:gridCol w:w="1539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ауру жануарларды санитарлық союды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әкімшілік ғимаратын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сумен жабдықтау және су бұру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үш деңгейлі жүйе бойынша біліктілікті арттырудан өткен мұғалімдерге жалақыны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мемлекеттік атаулы әлеуметтік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 жасқа дейінгі балаларға мемлекеттік жәрдемақылар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сумен жабдықтау және су бұру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 XXХIV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сессия) № 298/34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кезекті ХХIII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сессия) № 170/23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бюджеттік кредиттердің сомаларын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әкімшілеріне үлестіру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4126"/>
        <w:gridCol w:w="6187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әкімшілерінің атауы/ бюджеттік кредиттердің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