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ac1b" w14:textId="e74a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Ақтоғай ауданы бойынша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2014 жылғы 24 ақпандағы N 66 қаулысы. Павлодар облысының Әділет департаментінде 2014 жылғы 27 наурызда N 3742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Ескерту. Қолданылу мерзімінің аяқталуына байланысты күші жойылды (Павлодар облысы Ақтоғай аудандық әкімдігінің 23.01.2015 № 26/1-15/77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2)-тармақшасына сәйкес, халықтың нысаналы топтарын жұмыспен қамтуға жәрдемдесу мақсатында,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2014 жылға арналған Ақтоғай ауданы бойынша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елу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ұзақ уақыт (бір жылдан артық)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бірде-бір жұмыскері жоқ отбасынан шыққан жұмыссыз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"Ақтоғай ауданының жұмыспен қамту және әлеуметтік бағдарламалар бөлімі" мемлекеттік мекемесі халықтың нысаналы топтарына жататын жұмыссыз азаматтарды әлеуметтік қорғаудың қосымша шараларын іске асыруын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бастап күнтізбелік он күн өткен соң қолданысқа енгізіледі.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Сейтахметов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