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0ee4" w14:textId="f620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 XXV (кезектен тыс) сессиясы) 2013 жылғы 24 желтоқсандағы N 99/25 "2014 - 2016 жылдарға арналған Ақтоғай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27 наурыздағы N 111/28 шешімі. Павлодар облысының Әділет департаментінде 2014 жылғы 16 сәуірде N 3756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2014 жылғы 17 қаңтардағы "Қазақстан Республикасының кейбір заңнамалық актілеріне агроөнеркәсіптік кешен мәселелері бойынша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24 желтоқсандағы N 99/25 "2014 – 2016 жылдарға арналған Ақтоғай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10 қаңтарда N 3665 болып тіркелген, 2014 жылғы 18 қаңтардағы N 2 "Ауыл тынысы", N 2 "Пульс села"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А. Уақбаева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 Мұқанов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