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8b87d" w14:textId="6a8b8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2014 жылғы 24 шілдедегі № 134/33 шешімі. Павлодар облысының Әділет департаментінде 2014 жылғы 13 тамызда № 3915 болып тіркелді. Күші жойылды - Павлодар облысы Ақтоғай аудандық мәслихатының 2020 жылғы 26 наурыздағы № 289/61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мәслихатының 26.03.2020 № 289/61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Ақтоғай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 Ақтоғай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Ақтоғай аудандық бюджет қаражаты есебінен жылына бір рет 5 (бес) мың теңге мөлшерінде әлеуметтік көмек берілсін.</w:t>
      </w:r>
    </w:p>
    <w:bookmarkEnd w:id="1"/>
    <w:bookmarkStart w:name="z3" w:id="2"/>
    <w:p>
      <w:pPr>
        <w:spacing w:after="0"/>
        <w:ind w:left="0"/>
        <w:jc w:val="both"/>
      </w:pPr>
      <w:r>
        <w:rPr>
          <w:rFonts w:ascii="Times New Roman"/>
          <w:b w:val="false"/>
          <w:i w:val="false"/>
          <w:color w:val="000000"/>
          <w:sz w:val="28"/>
        </w:rPr>
        <w:t>
      2. Аудандық мәслихаттың (V шақырылған, XXXII сессия) 2014 жылғы 26 маусымдағы № 130/32 "Ақтоғай ауданының ауылдық елді мекендерде тұратын және жұмыс істейтін мемлекеттік әлеуметтік қамсыздандыру, білім беру, мәдениет және спорт, ветеринария ұйымдарының мамандарына отын сатып алу жөнінде әлеуметтік көмекті бекіту туралы" шешімінің күші жойылған деп есептелсін.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Сматаева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