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99f6" w14:textId="fc79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Харьков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143/35 шешімі. Павлодар облысының Әділет департаментінде 2014 жылғы 8 қыркүйекте № 3983 болып тіркелді. Күші жойылды - Павлодар облысы Ақтоғай аудандық мәслихатының 2019 жылғы 16 тамыздағы № 255/53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16.08.2019 № 255/53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Харьков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Харьков ауылдық округі ауылдарының тұрғындары өкілдерінің сандық құрамы тұрғындарының жалпы санынан 1 %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Харьков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Харьков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Харьков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Харьков ауылдық округі аумағында ауылдар тұрғындарының бөлек жергілікті қоғамдастық жиыны (бұдан әрі-бөлек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Харьков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Харьков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Харьков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Харьков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Харьков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