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6c75" w14:textId="eff6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2015 - 2017 жылдарға арналған Ақтоғай ауданының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2014 жылғы 24 желтоқсандағы № 166/39 шешімі. Павлодар облысының Әділет департаментінде 2015 жылғы 14 қаңтарда № 4266 болып тіркелді. Күші жойылды - Павлодар облысы Ақтоғай аудандық мәслихатының 2016 жылғы 8 қаңтардағы N 234/54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мәслихатының 08.01.2016 N 234/54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Бюджеттік кодексінің 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Республикасыныдағы 2005 жылғы 8 шілдедегі "Агроөнеркәсіптік кешенді және ауылдық аумақтарды дамытуды мемлекеттік реттеу туралы" Заңының 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мәслихаттың 2014 жылғы 12 желтоқсандағы "2015 - 2017 жылдарға арналған облыстық бюджет туралы" № 299/37 шешіміне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2015 - 2017 жылдарға арналған аудандық бюджет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қосымшаларға, соның ішінде 2015 жылға арналған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2301136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268372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6320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2021839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2307250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несиелеу – 53191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өтеу – 65406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несиелерді жабу – 12240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дефициті – -59305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дефицитын қаржыландыру – 59305.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1-тармаққа өзгерістер енгізілді - Павлодар облысы Ақтоғай аудандық мәслихатының 09.04.2015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10.07.2015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17.09.2015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10.11.2015 </w:t>
      </w:r>
      <w:r>
        <w:rPr>
          <w:rFonts w:ascii="Times New Roman"/>
          <w:b w:val="false"/>
          <w:i w:val="false"/>
          <w:color w:val="ff0000"/>
          <w:sz w:val="28"/>
        </w:rPr>
        <w:t>№ 221/51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24.12.2015 </w:t>
      </w:r>
      <w:r>
        <w:rPr>
          <w:rFonts w:ascii="Times New Roman"/>
          <w:b w:val="false"/>
          <w:i w:val="false"/>
          <w:color w:val="ff0000"/>
          <w:sz w:val="28"/>
        </w:rPr>
        <w:t>№ 227/53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2015 жылға арналған аудан бюджетті орындаған кезде секвестрге жатпайтын, жергілікті бюджеттік бағдарламалардың тізімін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2015 жылға арналған ауданның аулдық округтері бойынша жергілікті бюджеттік бағдармалар тізімін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жылға арналған ауданның атқарушы органының резервін 6708 мың теңге сомасында бекіту.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Ескерту. 4-тармаққа өзгерістер енгізілді - Павлодар облысы Ақтоғай аудандық мәслихатының 09.04.2015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10.07.2015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10.11.2015 </w:t>
      </w:r>
      <w:r>
        <w:rPr>
          <w:rFonts w:ascii="Times New Roman"/>
          <w:b w:val="false"/>
          <w:i w:val="false"/>
          <w:color w:val="ff0000"/>
          <w:sz w:val="28"/>
        </w:rPr>
        <w:t>№ 221/51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Азаматтык кызметші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каржыландырылатын мемлекеттік ұйымдарда жұмыс істейтін аталған мамандарға қызметтің осы түрлерімен қалалық жағдайда айлысатын мамандардың ставкаларымен салыстырғанда жиырма бес пайызға жоғарылатылған айлықақылар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2015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Нұрмағамбетов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 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Ақтоғай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227/53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 өзі басқару органдарының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меноқу- 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мамандарының,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 өкумысын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жумыс істеуіи кызмет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турған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бағдаларламалар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мамандарының, көмекшілердің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буру жүйесінің өкумысын 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жумыс істеуіи кызмет етуін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турған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 бойынша 2015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 орындау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секвестірге жатпайтын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бюджеттер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ауылдық округтері</w:t>
      </w:r>
      <w:r>
        <w:br/>
      </w:r>
      <w:r>
        <w:rPr>
          <w:rFonts w:ascii="Times New Roman"/>
          <w:b/>
          <w:i w:val="false"/>
          <w:color w:val="000000"/>
        </w:rPr>
        <w:t>бойынша бюджеттік бағдармалардың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1"/>
        <w:gridCol w:w="7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соммаларын үлестіру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6-қосымшамен толықтырылды - Павлодар облысы Ақтоғай аудандық мәслихатының 09.04.2015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 шешімімен; жаңа редакцияда - Павлодар облысы Ақтоғай аудандық мәслихатының 10.07.2015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Ақтоғай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Әуелбек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Басқамыс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Жалаулы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Жолболды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Қараоба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Қожамжар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Мүткенов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Разумовка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Харьков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 ауданы Шолақсор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