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ef0e" w14:textId="e35e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жергілікті атқарушы органдары мемлекеттік қызметшілерінің қызмет этикасы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әкімдігінің 2014 жылғы 17 ақпандағы N 58/02 қаулысы. Павлодар облысының Әділет департаментінде 2014 жылғы 28 ақпанда N 3722 болып тіркелді. Күші жойылды - Павлодар облысы Баянауыл аудандық әкімдігінің 2016 жылғы 11 наурыздағы № 66/03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әкімдігінің 11.03.2016 № 66/03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2013 жылғы 1 қазандағы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Жарлығының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Баянауыл ауданының бюджетінен қаржыландырылатын атқарушы органдары мемлекеттік қызметшілерінің қызмет этикасы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басшысына (Қ.Қ. Әбілғазин)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58/02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жергілікті атқарушы органдары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қызметшілерінің қызмет этикасының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Баянауыл ауданының жергілікті атқарушы органдары мемлекеттік қызметшілерінің қызмет этикасының қағидалары (бұдан әрi – Кағидалар) Қазақстан Республикасы Президентінің 2013 жылғы 1 қазандағы 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әрекеті аудандық бюджеттен қаржыландырылатын Баянауыл ауданының атқарушы органдардың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Аудандық бюджеттен қаржыландырылатын Баянауыл ауданының жергілікті атқарушы органдардың басшылары мемлекеттiк қызметшiлердің Қағидалармен таныстырылуын, Қағидалар нормаларының сақталуын, Қағидалар мәтінінің аудандық бюджеттен қаржыландырылатын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 мінез-құлқының жалпы қағидалары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қызметтік міндеттерін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алымсақтақтың кез келген көріністеріне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әдепсіз мінез көрсетуге жол бермеуге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Басшылардың мінез-құлық қағидаттары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