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9645" w14:textId="9b99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Баянауыл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30 шілдедегі N 189/36 шешімі. Павлодар облысының Әділет департаментінде 2014 жылғы 11 қыркүйекте N 4006 болып тіркелді. Күші жойылды - Павлодар облысы Баянауыл аудандық мәслихатының 2024 жылғы 31 шілдедегі № 194/21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аудандық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Баянауыл ауданы Баянауыл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Баянауыл ауданы Баянауыл ауылдық округі ауылдарының тұрғындары өкілдерінің сандық құрамы тұрғындарының жалпы санынан 4 % (төрт)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Баянауыл аудандық мәслихатының тұрақты комиссияларына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Бақаева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 Баянауыл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Баянауыл ауданы Баянауыл ауылдық округінің аумағында Бөлек жергілікті қоғамдастық жиындарын өткізу және жергілікті қоғамдастық жиынына қатысу үшін ауылдар тұрғындары өкілдерінің санын белгілеу қағидалары (бұдан әрі -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Баянауыл ауданы Баянауыл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Баянауыл ауданы Баянауыл ауылдық округі аумағында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Баянауыл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Баянауыл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Баянауыл ауданы Баянауыл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Баянауыл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Баянауыл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Баянауыл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