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f0c14" w14:textId="7ff0c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ауданы Күркелі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2014 жылғы 30 шілдедегі № 193/36 шешімі. Павлодар облысының Әділет департаментінде 2014 жылғы 11 қыркүйекте № 4014 болып тіркелді. Күші жойылды - Павлодар облысы Баянауыл аудандық мәслихатының 2024 жылғы 31 шілдедегі № 194/21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Баянауыл аудандық мәслихатының 31.07.2024 </w:t>
      </w:r>
      <w:r>
        <w:rPr>
          <w:rFonts w:ascii="Times New Roman"/>
          <w:b w:val="false"/>
          <w:i w:val="false"/>
          <w:color w:val="ff0000"/>
          <w:sz w:val="28"/>
        </w:rPr>
        <w:t>№ 194/21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 </w:t>
      </w:r>
      <w:r>
        <w:rPr>
          <w:rFonts w:ascii="Times New Roman"/>
          <w:b w:val="false"/>
          <w:i w:val="false"/>
          <w:color w:val="000000"/>
          <w:sz w:val="28"/>
        </w:rPr>
        <w:t>39-3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-бабына,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Бөлек жергілікті қоғамдастық жиындарын өткізудің үлгі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Баянауыл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Баянауыл ауданы Күркелі ауылдық округінің аумағында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 жиынына қатысу үшін Баянауыл ауданы Күркелі ауылдық округі ауылдарының тұрғындары өкілдерінің сандық құрамы тұрғындарының жалпы санынан 5% (бес) мөлшерінде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Баянауыл аудандық мәслихатының тұрақты комиссияларына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кейiн күнтiзбелiк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төрайымы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Бақаева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Қасен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193/36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Баянауыл ауданы Күркелі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аумағында бөлек жергілікті қоғамдастық</w:t>
      </w:r>
      <w:r>
        <w:br/>
      </w:r>
      <w:r>
        <w:rPr>
          <w:rFonts w:ascii="Times New Roman"/>
          <w:b/>
          <w:i w:val="false"/>
          <w:color w:val="000000"/>
        </w:rPr>
        <w:t>жиындарын өткізудің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Баянауыл ауданы Күркелі ауылдық округінің аумағында Бөлек жергілікті қоғамдастық жиындарын өткізу және жергілікті қоғамдастық жиынына қатысу үшін ауылдар тұрғындары өкілдерінің санын белгілеу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Қағидалар) Қазақстан Республикасының 2001 жылғы 23 қаңтардағы "Қазақстан Республикасындағы жергілікті мемлекеттік басқару және өзін-өзі басқару туралы" Заңы </w:t>
      </w:r>
      <w:r>
        <w:rPr>
          <w:rFonts w:ascii="Times New Roman"/>
          <w:b w:val="false"/>
          <w:i w:val="false"/>
          <w:color w:val="000000"/>
          <w:sz w:val="28"/>
        </w:rPr>
        <w:t>39-3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-бабына, сондай-ақ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Бөлек жергілікті қоғамдастық жиындарын өткізудің үлгі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Баянауыл ауданы Күркелі ауылдық округі аумағындағы ауылдар тұрғындарының бөлек жергілікті қоғамдастық жиындарын өткізудің тәртібін белгілейді.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Баянауыл ауданы Күркелі ауылдық округі аумағында ауылдар тұрғындарының бөлек жергілікті қоғамдастық жиыны (бұдан әрі – бөлек жиын) жергілікті қоғамдастықтың жиынына қатысу үшін өкілдерді сайлау мақсатында шақырылады және өткізіледі.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Күркелі ауылдық округінің әкімі шақырады.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Баянауыл ауданы әкімінің жергілікті қоғамдастық жиынын өткізуге оң шешімі бар болған жағдайда бөлек жиынды өткізуге болады.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Ауылдар шегінде бөлек жиынды өткізуді Күркелі ауылдық округінің әкімі ұйымдастырады.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тиісті ауылдардың қатысып отырған және оған қатысуға құқығы бар тұрғындарын тіркеу жүргізіледі.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Баянауыл ауданы Күркелі ауылдық округінің әкімі немесе ол уәкілеттік берген тұлға ашады.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Баянауыл ауданы Күркелі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ауылдар тұрғындары өкілдерінің кандидатураларын Баянауыл аудандық мәслихаты бекіткен сандық құрамға сәйкес бөлек жиынның қатысушылары ұсынады.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ауылдар тұрғындары өкілдерінің саны тең өкілдік ету қағидаты негізінде айқындалады.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Күркелі ауылдық округі әкімінің аппаратына береді.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