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76e7" w14:textId="3027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кезектен тыс XXVII сессия) 2013 жылғы 25 желтоқсандағы № 137/27 "Баянауыл ауданының 2014 - 2016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12 желтоқсандағы № 233/41 шешімі. Павлодар облысының Әділет департаментінде 2014 жылғы 19 желтоқсанда № 4216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(V сайланған кезектен тыс XXVII сессия) 2013 жылғы 25 желтоқсандағы "Баянауыл ауданының 2014 - 2016 жылдарға арналған бюджеті туралы" № 137/27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10 қаңтарда № 3661 тіркелген, 2014 жылғы 24 қаңтардағы № 4 "Баянтау" аудандық газетінде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"4490784" деген сандар "4486471" деген сандармен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"1029111" деген сандар "1012383"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"9543" деген сандар "9930"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"3000" деген сандар "19341"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"3449130" деген сандар "3444817"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"4558042" деген сандар "4553729"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хатшысы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12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233/41 шешіміне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Баянауыл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(V сайланған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XXVII сессия)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№137/27 шешіміне 1-қосымша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манызы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– 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