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8ee6" w14:textId="1088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мүгедектер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2014 жылғы 15 мамырдағы № 155/5 қаулысы. Павлодар облыстық Әділет департаментінде 2014 жылы 29 мамырда № 3831 болып тіркелді. Күші жойылды - Павлодар облысы Железин аудандық әкімдігінің 2016 жылғы 16 мамырдағы N 87/5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Железин аудандық әкімдігінің 16.05.2016 N 87/5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сәйкес, жұмысқа орналастыруды қажет ететін мүгедектерге жұмыспен қамтылуға қолдау көрсету мақсатында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Железин ауданының ұйымдарындағы жұмыс орындары жалпы санының үш пайызының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"Железин ауданының жұмыспен қамту және әлеуметтік бағдарламалар бөлімі" мемлекеттік мекемесі квотаға сәйкес жұмыс орындарына жұмысқа орналастыру үшін мүгедектерді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