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cfeb" w14:textId="37bc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2014 жылғы 21 шілдедегі № 239/7 қаулысы. Павлодар облысының Әділет департаментінде 2014 жылғы 15 тамызда № 3925 болып тіркелді. Күші жойылды - Павлодар облысы Железин аудандық әкімдігінің 2018 жылғы 19 желтоқсандағы № 417/11 (алғаш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19.12.2018 № 417/11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w:t>
      </w:r>
      <w:r>
        <w:rPr>
          <w:rFonts w:ascii="Times New Roman"/>
          <w:b w:val="false"/>
          <w:i w:val="false"/>
          <w:color w:val="000000"/>
          <w:sz w:val="28"/>
        </w:rPr>
        <w:t>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Ұсынылған "Железин ауданының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2014 жылғы "21" шілдедегі</w:t>
            </w:r>
            <w:r>
              <w:br/>
            </w:r>
            <w:r>
              <w:rPr>
                <w:rFonts w:ascii="Times New Roman"/>
                <w:b w:val="false"/>
                <w:i w:val="false"/>
                <w:color w:val="000000"/>
                <w:sz w:val="20"/>
              </w:rPr>
              <w:t>№ 239/7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"Железин ауданының дене шынықтыру және спорт бөлімі"</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"Железин ауданының дене шынықтыру және спорт бөлімі" мемлекеттік мекемесі Қазақстан Республикасының дене шынықтыру және спорт саласында мемлекеттік басқару органы болып табылады.</w:t>
      </w:r>
    </w:p>
    <w:bookmarkEnd w:id="6"/>
    <w:bookmarkStart w:name="z9" w:id="7"/>
    <w:p>
      <w:pPr>
        <w:spacing w:after="0"/>
        <w:ind w:left="0"/>
        <w:jc w:val="both"/>
      </w:pPr>
      <w:r>
        <w:rPr>
          <w:rFonts w:ascii="Times New Roman"/>
          <w:b w:val="false"/>
          <w:i w:val="false"/>
          <w:color w:val="000000"/>
          <w:sz w:val="28"/>
        </w:rPr>
        <w:t xml:space="preserve">
      2. "Железин ауданының дене шынықтыру және спорт бөлімі" мемлекеттік мекемесі өз қызметін Қазақстан Республикасы Заңдарына және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 Президенті мен Үкіметінің актілеріне, басқа да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0" w:id="8"/>
    <w:p>
      <w:pPr>
        <w:spacing w:after="0"/>
        <w:ind w:left="0"/>
        <w:jc w:val="both"/>
      </w:pPr>
      <w:r>
        <w:rPr>
          <w:rFonts w:ascii="Times New Roman"/>
          <w:b w:val="false"/>
          <w:i w:val="false"/>
          <w:color w:val="000000"/>
          <w:sz w:val="28"/>
        </w:rPr>
        <w:t>
      3. "Железин ауданының дене шынықтыру және спорт бөлімі" мемлекеттік мекемесі ұйымдастырушылық-құқықтық нысандағы заңды тұлға болып табылады, мемлекеттік тілде өз атауы жазылған мөрі және бұрыштамасы, белгіленген үлгідегі бланкілері, Қазақстан Республикасының заңнамасына сәйкес Қазынашылық органдарда есеп-шоттары бар.</w:t>
      </w:r>
    </w:p>
    <w:bookmarkEnd w:id="8"/>
    <w:bookmarkStart w:name="z11" w:id="9"/>
    <w:p>
      <w:pPr>
        <w:spacing w:after="0"/>
        <w:ind w:left="0"/>
        <w:jc w:val="both"/>
      </w:pPr>
      <w:r>
        <w:rPr>
          <w:rFonts w:ascii="Times New Roman"/>
          <w:b w:val="false"/>
          <w:i w:val="false"/>
          <w:color w:val="000000"/>
          <w:sz w:val="28"/>
        </w:rPr>
        <w:t>
      4. "Железин ауданының дене шынықтыру және спорт бөлімі" мемлекеттік мекемесі өз атынан азаматтық-құқықтық қатынастарға түседі.</w:t>
      </w:r>
    </w:p>
    <w:bookmarkEnd w:id="9"/>
    <w:bookmarkStart w:name="z12" w:id="10"/>
    <w:p>
      <w:pPr>
        <w:spacing w:after="0"/>
        <w:ind w:left="0"/>
        <w:jc w:val="both"/>
      </w:pPr>
      <w:r>
        <w:rPr>
          <w:rFonts w:ascii="Times New Roman"/>
          <w:b w:val="false"/>
          <w:i w:val="false"/>
          <w:color w:val="000000"/>
          <w:sz w:val="28"/>
        </w:rPr>
        <w:t>
      5. "Железин ауданының дене шынықтыру және спорт бөлімі" мемлекеттік мекемесі заңнамаға сәйкес өкілеттілігі болған жағдайда мемлекеттің атынан азаматтық-құқықтық қатынастар тарапынан сөйлеуге құқығы бар.</w:t>
      </w:r>
    </w:p>
    <w:bookmarkEnd w:id="10"/>
    <w:bookmarkStart w:name="z13" w:id="11"/>
    <w:p>
      <w:pPr>
        <w:spacing w:after="0"/>
        <w:ind w:left="0"/>
        <w:jc w:val="both"/>
      </w:pPr>
      <w:r>
        <w:rPr>
          <w:rFonts w:ascii="Times New Roman"/>
          <w:b w:val="false"/>
          <w:i w:val="false"/>
          <w:color w:val="000000"/>
          <w:sz w:val="28"/>
        </w:rPr>
        <w:t>
      6. "Железин ауданының дене шынықтыру және спорт бөлімі" мемлекеттік мекемесі заңнамада белгіленген тәртіпте өз құзыретіндегі мәселелер бойынша "Железин ауданының дене шынықтыру және спорт бөлімі" мемлекеттік мекемесі басшысының рәсімделетін бұйрықтарымен және Қазақстан Республикасының заңнамасымен қарастырылған басқа да актілермен шешім қабылдайды.</w:t>
      </w:r>
    </w:p>
    <w:bookmarkEnd w:id="11"/>
    <w:bookmarkStart w:name="z14" w:id="12"/>
    <w:p>
      <w:pPr>
        <w:spacing w:after="0"/>
        <w:ind w:left="0"/>
        <w:jc w:val="both"/>
      </w:pPr>
      <w:r>
        <w:rPr>
          <w:rFonts w:ascii="Times New Roman"/>
          <w:b w:val="false"/>
          <w:i w:val="false"/>
          <w:color w:val="000000"/>
          <w:sz w:val="28"/>
        </w:rPr>
        <w:t>
      7. "Железин ауданының дене шынықтыру және спорт бөлімі" мемлекеттік мекемесінің құрылымы және штаттық санының лимиті қолданыстағы заңнамаға сәйкес бекітіледі.</w:t>
      </w:r>
    </w:p>
    <w:bookmarkEnd w:id="12"/>
    <w:bookmarkStart w:name="z15" w:id="13"/>
    <w:p>
      <w:pPr>
        <w:spacing w:after="0"/>
        <w:ind w:left="0"/>
        <w:jc w:val="both"/>
      </w:pPr>
      <w:r>
        <w:rPr>
          <w:rFonts w:ascii="Times New Roman"/>
          <w:b w:val="false"/>
          <w:i w:val="false"/>
          <w:color w:val="000000"/>
          <w:sz w:val="28"/>
        </w:rPr>
        <w:t>
      8. Заңды тұлғаның мекенжайы: 140400 Қазақстан Республикасы, Павлодар облысы, Железин ауданы, Железинка ауылы, Квитков көшесі, 7.</w:t>
      </w:r>
    </w:p>
    <w:bookmarkEnd w:id="13"/>
    <w:bookmarkStart w:name="z16" w:id="14"/>
    <w:p>
      <w:pPr>
        <w:spacing w:after="0"/>
        <w:ind w:left="0"/>
        <w:jc w:val="both"/>
      </w:pPr>
      <w:r>
        <w:rPr>
          <w:rFonts w:ascii="Times New Roman"/>
          <w:b w:val="false"/>
          <w:i w:val="false"/>
          <w:color w:val="000000"/>
          <w:sz w:val="28"/>
        </w:rPr>
        <w:t>
      9. "Железин ауданының дене шынықтыру және спорт бөлімі" мемлекеттiк мекемесiнің жұмыс тәртібі: дүйсенбі - жұма сағат 9-00-ден сағат 18-30-ға дейін, түскі үзіліс сағат 13-00-ден сағат 14-30-ға дейін, демалыс күндері: сенбі-жексенбі.</w:t>
      </w:r>
    </w:p>
    <w:bookmarkEnd w:id="14"/>
    <w:bookmarkStart w:name="z17" w:id="15"/>
    <w:p>
      <w:pPr>
        <w:spacing w:after="0"/>
        <w:ind w:left="0"/>
        <w:jc w:val="both"/>
      </w:pPr>
      <w:r>
        <w:rPr>
          <w:rFonts w:ascii="Times New Roman"/>
          <w:b w:val="false"/>
          <w:i w:val="false"/>
          <w:color w:val="000000"/>
          <w:sz w:val="28"/>
        </w:rPr>
        <w:t>
      10. Мемлекеттік органның мемлекеттік тілдегі толық атауы – "Железин ауданының дене шынықтыру және спорт бөлімі" мемлекеттік мекемесі;</w:t>
      </w:r>
    </w:p>
    <w:bookmarkEnd w:id="15"/>
    <w:p>
      <w:pPr>
        <w:spacing w:after="0"/>
        <w:ind w:left="0"/>
        <w:jc w:val="both"/>
      </w:pPr>
      <w:r>
        <w:rPr>
          <w:rFonts w:ascii="Times New Roman"/>
          <w:b w:val="false"/>
          <w:i w:val="false"/>
          <w:color w:val="000000"/>
          <w:sz w:val="28"/>
        </w:rPr>
        <w:t>
      Мемлекеттік органның орыс тіліндегі толық атауы – государственное учреждение "Отдел физической культуры и спорта Железинского района".</w:t>
      </w:r>
    </w:p>
    <w:bookmarkStart w:name="z18" w:id="16"/>
    <w:p>
      <w:pPr>
        <w:spacing w:after="0"/>
        <w:ind w:left="0"/>
        <w:jc w:val="both"/>
      </w:pPr>
      <w:r>
        <w:rPr>
          <w:rFonts w:ascii="Times New Roman"/>
          <w:b w:val="false"/>
          <w:i w:val="false"/>
          <w:color w:val="000000"/>
          <w:sz w:val="28"/>
        </w:rPr>
        <w:t>
      11. Железин ауданының әкiмдiгi мемлекет атынан "Железин ауданының дене шынықтыру және спорт бөлімі" мемлекеттiк мекемесiнің құрылтайшысы болып табылады.</w:t>
      </w:r>
    </w:p>
    <w:bookmarkEnd w:id="16"/>
    <w:bookmarkStart w:name="z19" w:id="17"/>
    <w:p>
      <w:pPr>
        <w:spacing w:after="0"/>
        <w:ind w:left="0"/>
        <w:jc w:val="both"/>
      </w:pPr>
      <w:r>
        <w:rPr>
          <w:rFonts w:ascii="Times New Roman"/>
          <w:b w:val="false"/>
          <w:i w:val="false"/>
          <w:color w:val="000000"/>
          <w:sz w:val="28"/>
        </w:rPr>
        <w:t>
      12. Осы Ереже "Железин ауданының дене шынықтыру және спорт бөлімі" мемлекеттік мекемесінің құрылтай құжаты болып табылады.</w:t>
      </w:r>
    </w:p>
    <w:bookmarkEnd w:id="17"/>
    <w:bookmarkStart w:name="z20" w:id="18"/>
    <w:p>
      <w:pPr>
        <w:spacing w:after="0"/>
        <w:ind w:left="0"/>
        <w:jc w:val="both"/>
      </w:pPr>
      <w:r>
        <w:rPr>
          <w:rFonts w:ascii="Times New Roman"/>
          <w:b w:val="false"/>
          <w:i w:val="false"/>
          <w:color w:val="000000"/>
          <w:sz w:val="28"/>
        </w:rPr>
        <w:t>
      13. "Железин ауданының дене шынықтыру және спорт бөлімі" мемлекеттік мекемесі қызметінің қаржыландырылуы жергілікті жүзеге асырылады.</w:t>
      </w:r>
    </w:p>
    <w:bookmarkEnd w:id="18"/>
    <w:bookmarkStart w:name="z21" w:id="19"/>
    <w:p>
      <w:pPr>
        <w:spacing w:after="0"/>
        <w:ind w:left="0"/>
        <w:jc w:val="both"/>
      </w:pPr>
      <w:r>
        <w:rPr>
          <w:rFonts w:ascii="Times New Roman"/>
          <w:b w:val="false"/>
          <w:i w:val="false"/>
          <w:color w:val="000000"/>
          <w:sz w:val="28"/>
        </w:rPr>
        <w:t xml:space="preserve">
      14. "Железин ауданының дене шынықтыру және спорт бөлімі" мемлекеттік мекемесіне мемлекеттік мекеменің міндеттері болып табылатын кәсіпкерлік субъектілермен "Железин ауданының дене шынықтыру және спорт бөлімі" мемлекеттік мекемесінің міндеттерін орындау барысында келісімшарттық қарым-қатынастарға түсуге тыйым салынады. </w:t>
      </w:r>
    </w:p>
    <w:bookmarkEnd w:id="19"/>
    <w:p>
      <w:pPr>
        <w:spacing w:after="0"/>
        <w:ind w:left="0"/>
        <w:jc w:val="both"/>
      </w:pPr>
      <w:r>
        <w:rPr>
          <w:rFonts w:ascii="Times New Roman"/>
          <w:b w:val="false"/>
          <w:i w:val="false"/>
          <w:color w:val="000000"/>
          <w:sz w:val="28"/>
        </w:rPr>
        <w:t>
      Егер "Железин ауданының дене шынықтыру және спорт бөлімі" мемлекеттік мекемесіне заңнамалық актілермен табыс әкелетін қызметтерді жүзеге асыру құқығы берілсе онда бұл қызметтерден түскен табыстар мемлекеттік бюджетке бағытталады.</w:t>
      </w:r>
    </w:p>
    <w:bookmarkStart w:name="z22" w:id="20"/>
    <w:p>
      <w:pPr>
        <w:spacing w:after="0"/>
        <w:ind w:left="0"/>
        <w:jc w:val="left"/>
      </w:pPr>
      <w:r>
        <w:rPr>
          <w:rFonts w:ascii="Times New Roman"/>
          <w:b/>
          <w:i w:val="false"/>
          <w:color w:val="000000"/>
        </w:rPr>
        <w:t xml:space="preserve"> 2. "Железин ауданының дене шынықтыру және спорт бөлімі"</w:t>
      </w:r>
      <w:r>
        <w:br/>
      </w:r>
      <w:r>
        <w:rPr>
          <w:rFonts w:ascii="Times New Roman"/>
          <w:b/>
          <w:i w:val="false"/>
          <w:color w:val="000000"/>
        </w:rPr>
        <w:t>мемлекеттік мекемесінің негізгі құқықтары мен міндеттері,</w:t>
      </w:r>
      <w:r>
        <w:br/>
      </w:r>
      <w:r>
        <w:rPr>
          <w:rFonts w:ascii="Times New Roman"/>
          <w:b/>
          <w:i w:val="false"/>
          <w:color w:val="000000"/>
        </w:rPr>
        <w:t>Функциялары, тапсырмалары, миссиясы</w:t>
      </w:r>
    </w:p>
    <w:bookmarkEnd w:id="20"/>
    <w:bookmarkStart w:name="z23" w:id="21"/>
    <w:p>
      <w:pPr>
        <w:spacing w:after="0"/>
        <w:ind w:left="0"/>
        <w:jc w:val="both"/>
      </w:pPr>
      <w:r>
        <w:rPr>
          <w:rFonts w:ascii="Times New Roman"/>
          <w:b w:val="false"/>
          <w:i w:val="false"/>
          <w:color w:val="000000"/>
          <w:sz w:val="28"/>
        </w:rPr>
        <w:t>
      15. "Железин ауданының дене шынықтыру және спорт бөлімі" мемлекеттік мекемесінің міндеті аудандық деңгейде дене шынықтыру және спорт облысындағы мемлекеттік саясатты жүргізу болып табылады.</w:t>
      </w:r>
    </w:p>
    <w:bookmarkEnd w:id="21"/>
    <w:bookmarkStart w:name="z24" w:id="22"/>
    <w:p>
      <w:pPr>
        <w:spacing w:after="0"/>
        <w:ind w:left="0"/>
        <w:jc w:val="both"/>
      </w:pPr>
      <w:r>
        <w:rPr>
          <w:rFonts w:ascii="Times New Roman"/>
          <w:b w:val="false"/>
          <w:i w:val="false"/>
          <w:color w:val="000000"/>
          <w:sz w:val="28"/>
        </w:rPr>
        <w:t>
      16. "Железин ауданының дене шынықтыру және спорт бөлімі" мемлекеттiк мекемесiнің мәні дене шынықтыру және спорт кешенiнiң жұмысын ұйымдастыру, мониторингiн жүргiзу, үйлестiру мәселелерiнде іс-шараларды аудандық деңгейде іске асыру болып табылады.</w:t>
      </w:r>
    </w:p>
    <w:bookmarkEnd w:id="22"/>
    <w:bookmarkStart w:name="z25" w:id="23"/>
    <w:p>
      <w:pPr>
        <w:spacing w:after="0"/>
        <w:ind w:left="0"/>
        <w:jc w:val="both"/>
      </w:pPr>
      <w:r>
        <w:rPr>
          <w:rFonts w:ascii="Times New Roman"/>
          <w:b w:val="false"/>
          <w:i w:val="false"/>
          <w:color w:val="000000"/>
          <w:sz w:val="28"/>
        </w:rPr>
        <w:t>
      17. Міндеттері:</w:t>
      </w:r>
    </w:p>
    <w:bookmarkEnd w:id="23"/>
    <w:p>
      <w:pPr>
        <w:spacing w:after="0"/>
        <w:ind w:left="0"/>
        <w:jc w:val="both"/>
      </w:pPr>
      <w:r>
        <w:rPr>
          <w:rFonts w:ascii="Times New Roman"/>
          <w:b w:val="false"/>
          <w:i w:val="false"/>
          <w:color w:val="000000"/>
          <w:sz w:val="28"/>
        </w:rPr>
        <w:t>
      1) бағдарламалық құжаттарды әзірлеу;</w:t>
      </w:r>
    </w:p>
    <w:p>
      <w:pPr>
        <w:spacing w:after="0"/>
        <w:ind w:left="0"/>
        <w:jc w:val="both"/>
      </w:pPr>
      <w:r>
        <w:rPr>
          <w:rFonts w:ascii="Times New Roman"/>
          <w:b w:val="false"/>
          <w:i w:val="false"/>
          <w:color w:val="000000"/>
          <w:sz w:val="28"/>
        </w:rPr>
        <w:t>
      2) дене шынықтыру және спорт мәселелері бойынша жергілікті бюджеттен қаржыландыратын атқарушы органдар қызметін үйлестіру;</w:t>
      </w:r>
    </w:p>
    <w:p>
      <w:pPr>
        <w:spacing w:after="0"/>
        <w:ind w:left="0"/>
        <w:jc w:val="both"/>
      </w:pPr>
      <w:r>
        <w:rPr>
          <w:rFonts w:ascii="Times New Roman"/>
          <w:b w:val="false"/>
          <w:i w:val="false"/>
          <w:color w:val="000000"/>
          <w:sz w:val="28"/>
        </w:rPr>
        <w:t>
      3) тұрғындарды дене шынықтыру және спортпен айналасуға тарту.</w:t>
      </w:r>
    </w:p>
    <w:bookmarkStart w:name="z26" w:id="24"/>
    <w:p>
      <w:pPr>
        <w:spacing w:after="0"/>
        <w:ind w:left="0"/>
        <w:jc w:val="both"/>
      </w:pPr>
      <w:r>
        <w:rPr>
          <w:rFonts w:ascii="Times New Roman"/>
          <w:b w:val="false"/>
          <w:i w:val="false"/>
          <w:color w:val="000000"/>
          <w:sz w:val="28"/>
        </w:rPr>
        <w:t>
      18. Функциялары:</w:t>
      </w:r>
    </w:p>
    <w:bookmarkEnd w:id="24"/>
    <w:p>
      <w:pPr>
        <w:spacing w:after="0"/>
        <w:ind w:left="0"/>
        <w:jc w:val="both"/>
      </w:pPr>
      <w:r>
        <w:rPr>
          <w:rFonts w:ascii="Times New Roman"/>
          <w:b w:val="false"/>
          <w:i w:val="false"/>
          <w:color w:val="000000"/>
          <w:sz w:val="28"/>
        </w:rPr>
        <w:t>
      1) дене шынықтыру және спорт саласындағы аналитикалық және әдістемелік жұмыс;</w:t>
      </w:r>
    </w:p>
    <w:p>
      <w:pPr>
        <w:spacing w:after="0"/>
        <w:ind w:left="0"/>
        <w:jc w:val="both"/>
      </w:pPr>
      <w:r>
        <w:rPr>
          <w:rFonts w:ascii="Times New Roman"/>
          <w:b w:val="false"/>
          <w:i w:val="false"/>
          <w:color w:val="000000"/>
          <w:sz w:val="28"/>
        </w:rPr>
        <w:t>
      2) спорт түрлері бойынша бірлестік, аудандық, спорттық жарыстарын дайындау және өткізу;</w:t>
      </w:r>
    </w:p>
    <w:p>
      <w:pPr>
        <w:spacing w:after="0"/>
        <w:ind w:left="0"/>
        <w:jc w:val="both"/>
      </w:pPr>
      <w:r>
        <w:rPr>
          <w:rFonts w:ascii="Times New Roman"/>
          <w:b w:val="false"/>
          <w:i w:val="false"/>
          <w:color w:val="000000"/>
          <w:sz w:val="28"/>
        </w:rPr>
        <w:t>
      3) Қорғаныс істері, білім бөлімдері, қоғамдық ұйымдарымен бірлесіп, жастарға әскери-патриоттық тәрбие беру және әскери қызметке дайындау бойынша жұмыстар өткізу ;</w:t>
      </w:r>
    </w:p>
    <w:p>
      <w:pPr>
        <w:spacing w:after="0"/>
        <w:ind w:left="0"/>
        <w:jc w:val="both"/>
      </w:pPr>
      <w:r>
        <w:rPr>
          <w:rFonts w:ascii="Times New Roman"/>
          <w:b w:val="false"/>
          <w:i w:val="false"/>
          <w:color w:val="000000"/>
          <w:sz w:val="28"/>
        </w:rPr>
        <w:t>
      4) "Железин ауданының дене шынықтыру және спорт бөлімі" мемлекеттік мекемесі қызметкерлерінің тиімділік қызмет бағасын өткізу;</w:t>
      </w:r>
    </w:p>
    <w:p>
      <w:pPr>
        <w:spacing w:after="0"/>
        <w:ind w:left="0"/>
        <w:jc w:val="both"/>
      </w:pPr>
      <w:r>
        <w:rPr>
          <w:rFonts w:ascii="Times New Roman"/>
          <w:b w:val="false"/>
          <w:i w:val="false"/>
          <w:color w:val="000000"/>
          <w:sz w:val="28"/>
        </w:rPr>
        <w:t>
      5) "Железин ауданының дене шынықтыру және спорт бөлімі" мемлекеттік мекемесіне жүктелген тапсырмаларды жүзеге асыру үшін лауазымды тұлғалармен, мемлекеттік органдармен өзара қарым қатынысты жүзеге асыру;</w:t>
      </w:r>
    </w:p>
    <w:p>
      <w:pPr>
        <w:spacing w:after="0"/>
        <w:ind w:left="0"/>
        <w:jc w:val="both"/>
      </w:pPr>
      <w:r>
        <w:rPr>
          <w:rFonts w:ascii="Times New Roman"/>
          <w:b w:val="false"/>
          <w:i w:val="false"/>
          <w:color w:val="000000"/>
          <w:sz w:val="28"/>
        </w:rPr>
        <w:t>
      6) бұқаралық ақпарат құралдары арқылы қоғаммен байланыстарды тұрақты дамытуды орнату;</w:t>
      </w:r>
    </w:p>
    <w:p>
      <w:pPr>
        <w:spacing w:after="0"/>
        <w:ind w:left="0"/>
        <w:jc w:val="both"/>
      </w:pPr>
      <w:r>
        <w:rPr>
          <w:rFonts w:ascii="Times New Roman"/>
          <w:b w:val="false"/>
          <w:i w:val="false"/>
          <w:color w:val="000000"/>
          <w:sz w:val="28"/>
        </w:rPr>
        <w:t>
      7) Железин ауданы әкімінің және әкімдігінің тапсырмаларын орындауды ұйымдастыру және орындау;</w:t>
      </w:r>
    </w:p>
    <w:p>
      <w:pPr>
        <w:spacing w:after="0"/>
        <w:ind w:left="0"/>
        <w:jc w:val="both"/>
      </w:pPr>
      <w:r>
        <w:rPr>
          <w:rFonts w:ascii="Times New Roman"/>
          <w:b w:val="false"/>
          <w:i w:val="false"/>
          <w:color w:val="000000"/>
          <w:sz w:val="28"/>
        </w:rPr>
        <w:t>
      8) "Железин ауданының дене шынықтыру және спорт бөлімі" мемлекеттік мекемесінің қызмет жоспарын әзірлеу;</w:t>
      </w:r>
    </w:p>
    <w:bookmarkStart w:name="z27" w:id="25"/>
    <w:p>
      <w:pPr>
        <w:spacing w:after="0"/>
        <w:ind w:left="0"/>
        <w:jc w:val="both"/>
      </w:pPr>
      <w:r>
        <w:rPr>
          <w:rFonts w:ascii="Times New Roman"/>
          <w:b w:val="false"/>
          <w:i w:val="false"/>
          <w:color w:val="000000"/>
          <w:sz w:val="28"/>
        </w:rPr>
        <w:t>
      19. Құқықтары мен міндеттері:</w:t>
      </w:r>
    </w:p>
    <w:bookmarkEnd w:id="25"/>
    <w:p>
      <w:pPr>
        <w:spacing w:after="0"/>
        <w:ind w:left="0"/>
        <w:jc w:val="both"/>
      </w:pPr>
      <w:r>
        <w:rPr>
          <w:rFonts w:ascii="Times New Roman"/>
          <w:b w:val="false"/>
          <w:i w:val="false"/>
          <w:color w:val="000000"/>
          <w:sz w:val="28"/>
        </w:rPr>
        <w:t>
      "Железин ауданының дене шынықтыру және спорт бөлімі" мемлекеттік мекемесі осы Ережемен қарастырылған өкілетті жүзеге асыру үшін құқығы бар:</w:t>
      </w:r>
    </w:p>
    <w:p>
      <w:pPr>
        <w:spacing w:after="0"/>
        <w:ind w:left="0"/>
        <w:jc w:val="both"/>
      </w:pPr>
      <w:r>
        <w:rPr>
          <w:rFonts w:ascii="Times New Roman"/>
          <w:b w:val="false"/>
          <w:i w:val="false"/>
          <w:color w:val="000000"/>
          <w:sz w:val="28"/>
        </w:rPr>
        <w:t xml:space="preserve">
      1) "Железин ауданының дене шынықтыру және спорт бөлімі" мемлекеттік мекемесінің алдына қойылған міндеттерді орындауға байланысты мәселелері бойынша мемлекеттік органдармен, ұйымдармен, кәсіпорындармен, лауазымды тұлғалармен және азаматтармен келісім бойынша бекітілген тәртіпте қажетті ақпаратты сұрауға және алуға; </w:t>
      </w:r>
    </w:p>
    <w:p>
      <w:pPr>
        <w:spacing w:after="0"/>
        <w:ind w:left="0"/>
        <w:jc w:val="both"/>
      </w:pPr>
      <w:r>
        <w:rPr>
          <w:rFonts w:ascii="Times New Roman"/>
          <w:b w:val="false"/>
          <w:i w:val="false"/>
          <w:color w:val="000000"/>
          <w:sz w:val="28"/>
        </w:rPr>
        <w:t>
      2) жергілікті бюджеттен қаржыландырылатын басқа да атқарушы органдар басшыларының келісімі бойынша, мамандарды жұмысқа тарту;</w:t>
      </w:r>
    </w:p>
    <w:p>
      <w:pPr>
        <w:spacing w:after="0"/>
        <w:ind w:left="0"/>
        <w:jc w:val="both"/>
      </w:pPr>
      <w:r>
        <w:rPr>
          <w:rFonts w:ascii="Times New Roman"/>
          <w:b w:val="false"/>
          <w:i w:val="false"/>
          <w:color w:val="000000"/>
          <w:sz w:val="28"/>
        </w:rPr>
        <w:t>
      3) мемлекеттік органдарда, сотта "Железин ауданының дене шынықтыру және спорт бөлімі" мемлекеттік мекемесінің қызығушылығын ұсыну;</w:t>
      </w:r>
    </w:p>
    <w:p>
      <w:pPr>
        <w:spacing w:after="0"/>
        <w:ind w:left="0"/>
        <w:jc w:val="both"/>
      </w:pPr>
      <w:r>
        <w:rPr>
          <w:rFonts w:ascii="Times New Roman"/>
          <w:b w:val="false"/>
          <w:i w:val="false"/>
          <w:color w:val="000000"/>
          <w:sz w:val="28"/>
        </w:rPr>
        <w:t>
      4) өз құзыреттілігі шегінде келісімдерді, шарттарды жасасу;</w:t>
      </w:r>
    </w:p>
    <w:p>
      <w:pPr>
        <w:spacing w:after="0"/>
        <w:ind w:left="0"/>
        <w:jc w:val="both"/>
      </w:pPr>
      <w:r>
        <w:rPr>
          <w:rFonts w:ascii="Times New Roman"/>
          <w:b w:val="false"/>
          <w:i w:val="false"/>
          <w:color w:val="000000"/>
          <w:sz w:val="28"/>
        </w:rPr>
        <w:t>
      "Железин ауданының дене шынықтыру және спорт бөлімі" мемлекеттік мекемесінің міндеттеріне кіреді:</w:t>
      </w:r>
    </w:p>
    <w:p>
      <w:pPr>
        <w:spacing w:after="0"/>
        <w:ind w:left="0"/>
        <w:jc w:val="both"/>
      </w:pPr>
      <w:r>
        <w:rPr>
          <w:rFonts w:ascii="Times New Roman"/>
          <w:b w:val="false"/>
          <w:i w:val="false"/>
          <w:color w:val="000000"/>
          <w:sz w:val="28"/>
        </w:rPr>
        <w:t>
      1) мемлекеттік органдарының лауазымды тұлғаларына және басқа да ұйымдарға дене шынықтыру және спорт мәселелері бойынша бекітілген қолданыстағы заңнама тәртібінде ұйымдастырушылық-әдістемелік, ақпараттық-аналитикалық және басқа да көмек көрсету;</w:t>
      </w:r>
    </w:p>
    <w:p>
      <w:pPr>
        <w:spacing w:after="0"/>
        <w:ind w:left="0"/>
        <w:jc w:val="both"/>
      </w:pPr>
      <w:r>
        <w:rPr>
          <w:rFonts w:ascii="Times New Roman"/>
          <w:b w:val="false"/>
          <w:i w:val="false"/>
          <w:color w:val="000000"/>
          <w:sz w:val="28"/>
        </w:rPr>
        <w:t>
      2) дене шынықтыру және спортты ұйымдастыру мәселелері бойынша ауданның мемлекеттік мекемелерінің қызметін үйлестіру;</w:t>
      </w:r>
    </w:p>
    <w:p>
      <w:pPr>
        <w:spacing w:after="0"/>
        <w:ind w:left="0"/>
        <w:jc w:val="both"/>
      </w:pPr>
      <w:r>
        <w:rPr>
          <w:rFonts w:ascii="Times New Roman"/>
          <w:b w:val="false"/>
          <w:i w:val="false"/>
          <w:color w:val="000000"/>
          <w:sz w:val="28"/>
        </w:rPr>
        <w:t>
      3) аудандық спорттық жарыстарын ұйымдастыру және өткізілуі мен дайындығына қатысу.</w:t>
      </w:r>
    </w:p>
    <w:bookmarkStart w:name="z28" w:id="26"/>
    <w:p>
      <w:pPr>
        <w:spacing w:after="0"/>
        <w:ind w:left="0"/>
        <w:jc w:val="left"/>
      </w:pPr>
      <w:r>
        <w:rPr>
          <w:rFonts w:ascii="Times New Roman"/>
          <w:b/>
          <w:i w:val="false"/>
          <w:color w:val="000000"/>
        </w:rPr>
        <w:t xml:space="preserve"> 3. "Железин ауданының дене шынықтыру және спорт бөлімі"</w:t>
      </w:r>
      <w:r>
        <w:br/>
      </w:r>
      <w:r>
        <w:rPr>
          <w:rFonts w:ascii="Times New Roman"/>
          <w:b/>
          <w:i w:val="false"/>
          <w:color w:val="000000"/>
        </w:rPr>
        <w:t>мемлекеттік мекемесінің қызметін ұйымдастыру</w:t>
      </w:r>
    </w:p>
    <w:bookmarkEnd w:id="26"/>
    <w:bookmarkStart w:name="z29" w:id="27"/>
    <w:p>
      <w:pPr>
        <w:spacing w:after="0"/>
        <w:ind w:left="0"/>
        <w:jc w:val="both"/>
      </w:pPr>
      <w:r>
        <w:rPr>
          <w:rFonts w:ascii="Times New Roman"/>
          <w:b w:val="false"/>
          <w:i w:val="false"/>
          <w:color w:val="000000"/>
          <w:sz w:val="28"/>
        </w:rPr>
        <w:t>
      20. "Железин ауданының дене шынықтыру және спорт бөлімі" мемлекеттік мекемесін басқару, Железин ауданының дене шынықтыру және спорт бөлімі" мемлекеттік мекемесіне жүктелген өз функциясындағы міндеттерінің орындалуына жеке жауапкершілік басшымен жүзеге асырылады.</w:t>
      </w:r>
    </w:p>
    <w:bookmarkEnd w:id="27"/>
    <w:bookmarkStart w:name="z30" w:id="28"/>
    <w:p>
      <w:pPr>
        <w:spacing w:after="0"/>
        <w:ind w:left="0"/>
        <w:jc w:val="both"/>
      </w:pPr>
      <w:r>
        <w:rPr>
          <w:rFonts w:ascii="Times New Roman"/>
          <w:b w:val="false"/>
          <w:i w:val="false"/>
          <w:color w:val="000000"/>
          <w:sz w:val="28"/>
        </w:rPr>
        <w:t>
      21. "Железин ауданының дене шынықтыру және спорт бөлімі" мемлекеттік мекемесінің басшысы Қазақстан Республикасының қолданыстағы заңнамасына сәйкес Железин ауданы әкімімен лауазымға тағайындайды және лауазымнан босатылады.</w:t>
      </w:r>
    </w:p>
    <w:bookmarkEnd w:id="28"/>
    <w:bookmarkStart w:name="z31" w:id="29"/>
    <w:p>
      <w:pPr>
        <w:spacing w:after="0"/>
        <w:ind w:left="0"/>
        <w:jc w:val="both"/>
      </w:pPr>
      <w:r>
        <w:rPr>
          <w:rFonts w:ascii="Times New Roman"/>
          <w:b w:val="false"/>
          <w:i w:val="false"/>
          <w:color w:val="000000"/>
          <w:sz w:val="28"/>
        </w:rPr>
        <w:t>
      22. "Железин ауданының дене шынықтыру және спорт бөлімі" мемлекеттік мекемесі бөлім басшысының өкілеттілігі:</w:t>
      </w:r>
    </w:p>
    <w:bookmarkEnd w:id="29"/>
    <w:p>
      <w:pPr>
        <w:spacing w:after="0"/>
        <w:ind w:left="0"/>
        <w:jc w:val="both"/>
      </w:pPr>
      <w:r>
        <w:rPr>
          <w:rFonts w:ascii="Times New Roman"/>
          <w:b w:val="false"/>
          <w:i w:val="false"/>
          <w:color w:val="000000"/>
          <w:sz w:val="28"/>
        </w:rPr>
        <w:t>
      1) "Железин ауданының дене шынықтыру және спорт бөлімі" мемлекеттік мекемесі қызметінің басшылығын жүзеге асырады;</w:t>
      </w:r>
    </w:p>
    <w:p>
      <w:pPr>
        <w:spacing w:after="0"/>
        <w:ind w:left="0"/>
        <w:jc w:val="both"/>
      </w:pPr>
      <w:r>
        <w:rPr>
          <w:rFonts w:ascii="Times New Roman"/>
          <w:b w:val="false"/>
          <w:i w:val="false"/>
          <w:color w:val="000000"/>
          <w:sz w:val="28"/>
        </w:rPr>
        <w:t>
      2) "Железин ауданының дене шынықтыру және спорт бөлімі" мемлекеттік мекемесінің мүлкі мен құрал жабдықтарын басқарады және бөлімнің іс жағдайына арнайы жауапты болады;</w:t>
      </w:r>
    </w:p>
    <w:p>
      <w:pPr>
        <w:spacing w:after="0"/>
        <w:ind w:left="0"/>
        <w:jc w:val="both"/>
      </w:pPr>
      <w:r>
        <w:rPr>
          <w:rFonts w:ascii="Times New Roman"/>
          <w:b w:val="false"/>
          <w:i w:val="false"/>
          <w:color w:val="000000"/>
          <w:sz w:val="28"/>
        </w:rPr>
        <w:t>
      3) "Железин ауданының дене шынықтыру және спорт бөлімі" мемлекеттік мекемесі қызметкерлерінің өкілеттік және функционалдық міндеттерін анықтайды;</w:t>
      </w:r>
    </w:p>
    <w:p>
      <w:pPr>
        <w:spacing w:after="0"/>
        <w:ind w:left="0"/>
        <w:jc w:val="both"/>
      </w:pPr>
      <w:r>
        <w:rPr>
          <w:rFonts w:ascii="Times New Roman"/>
          <w:b w:val="false"/>
          <w:i w:val="false"/>
          <w:color w:val="000000"/>
          <w:sz w:val="28"/>
        </w:rPr>
        <w:t>
      4) Қазақстан Республикасының заңнамасына сәйкес "Железин ауданының дене шынықтыру және спорт бөлімі" мемлекеттік мекеме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"Железин ауданының дене шынықтыру және спорт бөлімі" мемлекеттік мекеме қызметкерлеріне белгіленген заңнамалар тәртібімен тәртіптік жаза салады;</w:t>
      </w:r>
    </w:p>
    <w:p>
      <w:pPr>
        <w:spacing w:after="0"/>
        <w:ind w:left="0"/>
        <w:jc w:val="both"/>
      </w:pPr>
      <w:r>
        <w:rPr>
          <w:rFonts w:ascii="Times New Roman"/>
          <w:b w:val="false"/>
          <w:i w:val="false"/>
          <w:color w:val="000000"/>
          <w:sz w:val="28"/>
        </w:rPr>
        <w:t>
      6) "Железин ауданының дене шынықтыру және спорт бөлімі мемлекеттік мекеме бойынша бұйырықтар шығарады;</w:t>
      </w:r>
    </w:p>
    <w:p>
      <w:pPr>
        <w:spacing w:after="0"/>
        <w:ind w:left="0"/>
        <w:jc w:val="both"/>
      </w:pPr>
      <w:r>
        <w:rPr>
          <w:rFonts w:ascii="Times New Roman"/>
          <w:b w:val="false"/>
          <w:i w:val="false"/>
          <w:color w:val="000000"/>
          <w:sz w:val="28"/>
        </w:rPr>
        <w:t>
      7) "Железин ауданының дене шынықтыру және спорт бөлімі" мемлекеттік мекемесі құрылымдық бөлімшелерінің міндеттерін анықтайды;</w:t>
      </w:r>
    </w:p>
    <w:p>
      <w:pPr>
        <w:spacing w:after="0"/>
        <w:ind w:left="0"/>
        <w:jc w:val="both"/>
      </w:pPr>
      <w:r>
        <w:rPr>
          <w:rFonts w:ascii="Times New Roman"/>
          <w:b w:val="false"/>
          <w:i w:val="false"/>
          <w:color w:val="000000"/>
          <w:sz w:val="28"/>
        </w:rPr>
        <w:t>
      8) қолданыстағы заңнамаға сәйкес барлық органдар мен ұйымдарда "Железин ауданының дене шынықтыру және спорт бөлімі" мемлекеттік мекемесін білдіреді;</w:t>
      </w:r>
    </w:p>
    <w:p>
      <w:pPr>
        <w:spacing w:after="0"/>
        <w:ind w:left="0"/>
        <w:jc w:val="both"/>
      </w:pPr>
      <w:r>
        <w:rPr>
          <w:rFonts w:ascii="Times New Roman"/>
          <w:b w:val="false"/>
          <w:i w:val="false"/>
          <w:color w:val="000000"/>
          <w:sz w:val="28"/>
        </w:rPr>
        <w:t>
      9) "Железин ауданының дене шынықтыру және спорт бөлімі" мемлекеттік мекеменің құзырына кіретін мәселелер бойынша белгіленген тәртіпте кеңес шақырады;</w:t>
      </w:r>
    </w:p>
    <w:p>
      <w:pPr>
        <w:spacing w:after="0"/>
        <w:ind w:left="0"/>
        <w:jc w:val="both"/>
      </w:pPr>
      <w:r>
        <w:rPr>
          <w:rFonts w:ascii="Times New Roman"/>
          <w:b w:val="false"/>
          <w:i w:val="false"/>
          <w:color w:val="000000"/>
          <w:sz w:val="28"/>
        </w:rPr>
        <w:t>
      10) өз өкілеттілігі шегінде сыбайлас жемқорлыққа қарсы әрекет етуге міндетті және Қазақстан Республикасының сыбайлас жемқорлыққа қарсы заңнамасының талаптарын бұзғандығы үшін жеке жауапкершілікке тартылады;</w:t>
      </w:r>
    </w:p>
    <w:p>
      <w:pPr>
        <w:spacing w:after="0"/>
        <w:ind w:left="0"/>
        <w:jc w:val="both"/>
      </w:pPr>
      <w:r>
        <w:rPr>
          <w:rFonts w:ascii="Times New Roman"/>
          <w:b w:val="false"/>
          <w:i w:val="false"/>
          <w:color w:val="000000"/>
          <w:sz w:val="28"/>
        </w:rPr>
        <w:t>
      11) Қазақстан Республикасының заңнамасына сәйкес басқа да өкілеттікті жүзеге асырады.</w:t>
      </w:r>
    </w:p>
    <w:p>
      <w:pPr>
        <w:spacing w:after="0"/>
        <w:ind w:left="0"/>
        <w:jc w:val="both"/>
      </w:pPr>
      <w:r>
        <w:rPr>
          <w:rFonts w:ascii="Times New Roman"/>
          <w:b w:val="false"/>
          <w:i w:val="false"/>
          <w:color w:val="000000"/>
          <w:sz w:val="28"/>
        </w:rPr>
        <w:t>
      "Железин ауданының дене шынықтыру және спорт бөлімі" мемлекеттік мекемесі басшысының болмау кезеңінде өкілеттілікті орындау қолданыстағы заңнамаға сәйкес оның ауыстырушымен жүзеге асырылады.</w:t>
      </w:r>
    </w:p>
    <w:bookmarkStart w:name="z32" w:id="30"/>
    <w:p>
      <w:pPr>
        <w:spacing w:after="0"/>
        <w:ind w:left="0"/>
        <w:jc w:val="both"/>
      </w:pPr>
      <w:r>
        <w:rPr>
          <w:rFonts w:ascii="Times New Roman"/>
          <w:b w:val="false"/>
          <w:i w:val="false"/>
          <w:color w:val="000000"/>
          <w:sz w:val="28"/>
        </w:rPr>
        <w:t>
      23. "Железин ауданының дене шынықтыру және спорт бөлімі" мемлекеттiк мекемесi мен коммуналдық мүлікті басқару бойынша уәкілетті органның (жергілікті атқарушы органның) өзара қарымқатынастары Қазақстан Республикасының қолданыстағы заңнамасымен реттеледі.</w:t>
      </w:r>
    </w:p>
    <w:bookmarkEnd w:id="30"/>
    <w:bookmarkStart w:name="z33" w:id="31"/>
    <w:p>
      <w:pPr>
        <w:spacing w:after="0"/>
        <w:ind w:left="0"/>
        <w:jc w:val="both"/>
      </w:pPr>
      <w:r>
        <w:rPr>
          <w:rFonts w:ascii="Times New Roman"/>
          <w:b w:val="false"/>
          <w:i w:val="false"/>
          <w:color w:val="000000"/>
          <w:sz w:val="28"/>
        </w:rPr>
        <w:t>
      24. "Железин ауданының дене шынықтыру және спорт бөлімі" мемлекеттiк мекемесi мен тиісті саладағы уәкілетті органның (жергілікті атқарушы органның) өзара қарым-қатынастары Қазақстан Республикасының қолданыстағы заңнамасымен реттеледі.</w:t>
      </w:r>
    </w:p>
    <w:bookmarkEnd w:id="31"/>
    <w:bookmarkStart w:name="z34" w:id="32"/>
    <w:p>
      <w:pPr>
        <w:spacing w:after="0"/>
        <w:ind w:left="0"/>
        <w:jc w:val="both"/>
      </w:pPr>
      <w:r>
        <w:rPr>
          <w:rFonts w:ascii="Times New Roman"/>
          <w:b w:val="false"/>
          <w:i w:val="false"/>
          <w:color w:val="000000"/>
          <w:sz w:val="28"/>
        </w:rPr>
        <w:t xml:space="preserve">
      25. "Железин ауданының дене шынықтыру және спорт бөлімі" мемлекеттiк мекемесiнің әкімшілігі мен оның еңбек ұжымының өзара қарым-қатынастары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реттеледі.</w:t>
      </w:r>
    </w:p>
    <w:bookmarkEnd w:id="32"/>
    <w:bookmarkStart w:name="z35" w:id="33"/>
    <w:p>
      <w:pPr>
        <w:spacing w:after="0"/>
        <w:ind w:left="0"/>
        <w:jc w:val="left"/>
      </w:pPr>
      <w:r>
        <w:rPr>
          <w:rFonts w:ascii="Times New Roman"/>
          <w:b/>
          <w:i w:val="false"/>
          <w:color w:val="000000"/>
        </w:rPr>
        <w:t xml:space="preserve"> 4. "Железин ауданының дене шынықтыру және спорт бөлімі"</w:t>
      </w:r>
      <w:r>
        <w:br/>
      </w:r>
      <w:r>
        <w:rPr>
          <w:rFonts w:ascii="Times New Roman"/>
          <w:b/>
          <w:i w:val="false"/>
          <w:color w:val="000000"/>
        </w:rPr>
        <w:t>мемлекеттік мекемесінің мүлкі</w:t>
      </w:r>
    </w:p>
    <w:bookmarkEnd w:id="33"/>
    <w:bookmarkStart w:name="z36" w:id="34"/>
    <w:p>
      <w:pPr>
        <w:spacing w:after="0"/>
        <w:ind w:left="0"/>
        <w:jc w:val="both"/>
      </w:pPr>
      <w:r>
        <w:rPr>
          <w:rFonts w:ascii="Times New Roman"/>
          <w:b w:val="false"/>
          <w:i w:val="false"/>
          <w:color w:val="000000"/>
          <w:sz w:val="28"/>
        </w:rPr>
        <w:t>
      26. "Железин ауданының дене шынықтыру және спорт бөлімі" мемлекеттік мекемесі заңнамада көрсетілген жағдайда, жедел басқару құқығындағы жекешеленген мүлікке ие бола алады.</w:t>
      </w:r>
    </w:p>
    <w:bookmarkEnd w:id="34"/>
    <w:p>
      <w:pPr>
        <w:spacing w:after="0"/>
        <w:ind w:left="0"/>
        <w:jc w:val="both"/>
      </w:pPr>
      <w:r>
        <w:rPr>
          <w:rFonts w:ascii="Times New Roman"/>
          <w:b w:val="false"/>
          <w:i w:val="false"/>
          <w:color w:val="000000"/>
          <w:sz w:val="28"/>
        </w:rPr>
        <w:t>
      "Железин ауданының дене шынықтыру және спорт бөлімі" мемлекеттік мекемесінің мүлігі меншік иесі берген мүлік есебінен, сонымен бірге (ақшалай табысты қосқанда) Қазақстан Республикасы заңнамасында тыйым салынбаған қызмет және басқа да көздер нәтижесінде сатып алудан қалыптасады.</w:t>
      </w:r>
    </w:p>
    <w:bookmarkStart w:name="z37" w:id="35"/>
    <w:p>
      <w:pPr>
        <w:spacing w:after="0"/>
        <w:ind w:left="0"/>
        <w:jc w:val="both"/>
      </w:pPr>
      <w:r>
        <w:rPr>
          <w:rFonts w:ascii="Times New Roman"/>
          <w:b w:val="false"/>
          <w:i w:val="false"/>
          <w:color w:val="000000"/>
          <w:sz w:val="28"/>
        </w:rPr>
        <w:t>
      27. "Железин ауданының дене шынықтыру және спорт бөлімі" мемлекеттік мекемесіне бекітілген мүлік коммуналдық меншікке жатады.</w:t>
      </w:r>
    </w:p>
    <w:bookmarkEnd w:id="35"/>
    <w:bookmarkStart w:name="z38" w:id="36"/>
    <w:p>
      <w:pPr>
        <w:spacing w:after="0"/>
        <w:ind w:left="0"/>
        <w:jc w:val="both"/>
      </w:pPr>
      <w:r>
        <w:rPr>
          <w:rFonts w:ascii="Times New Roman"/>
          <w:b w:val="false"/>
          <w:i w:val="false"/>
          <w:color w:val="000000"/>
          <w:sz w:val="28"/>
        </w:rPr>
        <w:t>
      28. "Железин ауданының дене шынықтыру және спорт бөлімі" мемлекеттік мекемесі басқа да заңнамада белгіленбеген қаржыландыру жоспары бойынша бөлінген қаражат есебінен сатып алынған мүлікті өздігінен иеленуге немесе иелігінен шығаруға құқығы жоқ.</w:t>
      </w:r>
    </w:p>
    <w:bookmarkEnd w:id="36"/>
    <w:bookmarkStart w:name="z39" w:id="37"/>
    <w:p>
      <w:pPr>
        <w:spacing w:after="0"/>
        <w:ind w:left="0"/>
        <w:jc w:val="left"/>
      </w:pPr>
      <w:r>
        <w:rPr>
          <w:rFonts w:ascii="Times New Roman"/>
          <w:b/>
          <w:i w:val="false"/>
          <w:color w:val="000000"/>
        </w:rPr>
        <w:t xml:space="preserve"> 5. "Железин ауданының дене шынықтыру және спорт бөлімі"</w:t>
      </w:r>
      <w:r>
        <w:br/>
      </w:r>
      <w:r>
        <w:rPr>
          <w:rFonts w:ascii="Times New Roman"/>
          <w:b/>
          <w:i w:val="false"/>
          <w:color w:val="000000"/>
        </w:rPr>
        <w:t>мемлекеттік мекемесін қайта құру және жою</w:t>
      </w:r>
    </w:p>
    <w:bookmarkEnd w:id="37"/>
    <w:bookmarkStart w:name="z40" w:id="38"/>
    <w:p>
      <w:pPr>
        <w:spacing w:after="0"/>
        <w:ind w:left="0"/>
        <w:jc w:val="both"/>
      </w:pPr>
      <w:r>
        <w:rPr>
          <w:rFonts w:ascii="Times New Roman"/>
          <w:b w:val="false"/>
          <w:i w:val="false"/>
          <w:color w:val="000000"/>
          <w:sz w:val="28"/>
        </w:rPr>
        <w:t xml:space="preserve">
      29. "Железин ауданының дене шынықтыру және спорт бөлімі" мемлекеттік мекемесін қайта құру және жою Қазақстан Республикасының заңнамасына сәйкес жүзеге асырылады. </w:t>
      </w:r>
    </w:p>
    <w:bookmarkEnd w:id="38"/>
    <w:bookmarkStart w:name="z41" w:id="39"/>
    <w:p>
      <w:pPr>
        <w:spacing w:after="0"/>
        <w:ind w:left="0"/>
        <w:jc w:val="both"/>
      </w:pPr>
      <w:r>
        <w:rPr>
          <w:rFonts w:ascii="Times New Roman"/>
          <w:b w:val="false"/>
          <w:i w:val="false"/>
          <w:color w:val="000000"/>
          <w:sz w:val="28"/>
        </w:rPr>
        <w:t>
      30. "Железин ауданының дене шынықтыру және спорт бөлімі" мемлекеттiк мекемесi таратылған кезде, кредиторлардың талаптарын қанағаттандырғаннан кейiн қалған мүлiк аудандық коммуналдық меншiкте қалады.</w:t>
      </w:r>
    </w:p>
    <w:bookmarkEnd w:id="39"/>
    <w:bookmarkStart w:name="z42" w:id="40"/>
    <w:p>
      <w:pPr>
        <w:spacing w:after="0"/>
        <w:ind w:left="0"/>
        <w:jc w:val="left"/>
      </w:pPr>
      <w:r>
        <w:rPr>
          <w:rFonts w:ascii="Times New Roman"/>
          <w:b/>
          <w:i w:val="false"/>
          <w:color w:val="000000"/>
        </w:rPr>
        <w:t xml:space="preserve"> 6. "Железин ауданының дене шынықтыру және спорт бөлімі"</w:t>
      </w:r>
      <w:r>
        <w:br/>
      </w:r>
      <w:r>
        <w:rPr>
          <w:rFonts w:ascii="Times New Roman"/>
          <w:b/>
          <w:i w:val="false"/>
          <w:color w:val="000000"/>
        </w:rPr>
        <w:t>мемлекеттік мекемесімен әрекеттестік</w:t>
      </w:r>
    </w:p>
    <w:bookmarkEnd w:id="40"/>
    <w:bookmarkStart w:name="z43" w:id="41"/>
    <w:p>
      <w:pPr>
        <w:spacing w:after="0"/>
        <w:ind w:left="0"/>
        <w:jc w:val="both"/>
      </w:pPr>
      <w:r>
        <w:rPr>
          <w:rFonts w:ascii="Times New Roman"/>
          <w:b w:val="false"/>
          <w:i w:val="false"/>
          <w:color w:val="000000"/>
          <w:sz w:val="28"/>
        </w:rPr>
        <w:t>
      31. Железин ауданының дене шынықтыру және спорт бөліміне бағынысты мекемелер мен ұйымдар жоқ.</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