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a0a9c" w14:textId="3ca0a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ауданы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2014 жылғы 05 қарашадағы № 239-5/30 шешімі. Павлодар облысының Әділет департаментінде 2014 жылғы 24 қарашада № 4176 болып тіркелді. Күші жойылды - Павлодар облысы Железинка аудандық мәслихатының 2015 жылғы 23 қыркүйектегі N 322-5/40 (алғашқы ресми жарияланған күнінен бастап күнтізбелік он күн өткен соң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Железинка аудандық мәслихатының 23.09.2015 N 322-5/40 (алғашқы ресми жарияланған күнінен бастап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8-бабы </w:t>
      </w:r>
      <w:r>
        <w:rPr>
          <w:rFonts w:ascii="Times New Roman"/>
          <w:b w:val="false"/>
          <w:i w:val="false"/>
          <w:color w:val="000000"/>
          <w:sz w:val="28"/>
        </w:rPr>
        <w:t>3-тармағының</w:t>
      </w:r>
      <w:r>
        <w:rPr>
          <w:rFonts w:ascii="Times New Roman"/>
          <w:b w:val="false"/>
          <w:i w:val="false"/>
          <w:color w:val="000000"/>
          <w:sz w:val="28"/>
        </w:rPr>
        <w:t xml:space="preserve"> 5) тармақшасына, Қазақстан Республикасы Президентінің 2013 жылғы 3 желтоқсандағы "Мәслихаттың </w:t>
      </w:r>
      <w:r>
        <w:rPr>
          <w:rFonts w:ascii="Times New Roman"/>
          <w:b w:val="false"/>
          <w:i w:val="false"/>
          <w:color w:val="000000"/>
          <w:sz w:val="28"/>
        </w:rPr>
        <w:t>үлгі регламентін</w:t>
      </w:r>
      <w:r>
        <w:rPr>
          <w:rFonts w:ascii="Times New Roman"/>
          <w:b w:val="false"/>
          <w:i w:val="false"/>
          <w:color w:val="000000"/>
          <w:sz w:val="28"/>
        </w:rPr>
        <w:t xml:space="preserve"> бекіту туралы" № 704 </w:t>
      </w:r>
      <w:r>
        <w:rPr>
          <w:rFonts w:ascii="Times New Roman"/>
          <w:b w:val="false"/>
          <w:i w:val="false"/>
          <w:color w:val="000000"/>
          <w:sz w:val="28"/>
        </w:rPr>
        <w:t>Жарлығына</w:t>
      </w:r>
      <w:r>
        <w:rPr>
          <w:rFonts w:ascii="Times New Roman"/>
          <w:b w:val="false"/>
          <w:i w:val="false"/>
          <w:color w:val="000000"/>
          <w:sz w:val="28"/>
        </w:rPr>
        <w:t xml:space="preserve"> сәйкес, Железинка аудандық мәслихаты </w:t>
      </w:r>
      <w:r>
        <w:rPr>
          <w:rFonts w:ascii="Times New Roman"/>
          <w:b/>
          <w:i w:val="false"/>
          <w:color w:val="000000"/>
          <w:sz w:val="28"/>
        </w:rPr>
        <w:t>ШЕШІМ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Железинка ауданы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шешімнің орындалуын бақылау Железинка аудандық мәслихатының заңдылық, тәртіп және азаматтардың үндеулері бойынша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Осы шешім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Неупокоев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Крутиков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2014</w:t>
            </w:r>
            <w:r>
              <w:br/>
            </w:r>
            <w:r>
              <w:rPr>
                <w:rFonts w:ascii="Times New Roman"/>
                <w:b w:val="false"/>
                <w:i w:val="false"/>
                <w:color w:val="000000"/>
                <w:sz w:val="20"/>
              </w:rPr>
              <w:t>жылғы 5 қарашадағы</w:t>
            </w:r>
            <w:r>
              <w:br/>
            </w:r>
            <w:r>
              <w:rPr>
                <w:rFonts w:ascii="Times New Roman"/>
                <w:b w:val="false"/>
                <w:i w:val="false"/>
                <w:color w:val="000000"/>
                <w:sz w:val="20"/>
              </w:rPr>
              <w:t>№ 239-5/30 шешімімен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Железинка ауданы 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Железинка ауданы мәслихатының осы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"Мәслихаттың </w:t>
      </w:r>
      <w:r>
        <w:rPr>
          <w:rFonts w:ascii="Times New Roman"/>
          <w:b w:val="false"/>
          <w:i w:val="false"/>
          <w:color w:val="000000"/>
          <w:sz w:val="28"/>
        </w:rPr>
        <w:t>үлгі регламентін</w:t>
      </w:r>
      <w:r>
        <w:rPr>
          <w:rFonts w:ascii="Times New Roman"/>
          <w:b w:val="false"/>
          <w:i w:val="false"/>
          <w:color w:val="000000"/>
          <w:sz w:val="28"/>
        </w:rPr>
        <w:t xml:space="preserve"> бекіту туралы" № 704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Железинка ауданы мәслихатының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xml:space="preserve">
      2. </w:t>
      </w:r>
      <w:r>
        <w:rPr>
          <w:rFonts w:ascii="Times New Roman"/>
          <w:b w:val="false"/>
          <w:i w:val="false"/>
          <w:color w:val="000000"/>
          <w:sz w:val="28"/>
        </w:rPr>
        <w:t>Железинка ауданының мәслихаты (жергілікті өкілді орган) – аудан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Железинка ауданының мәслихаты заңды тұлға құқықтарымен иеленбейді.</w:t>
      </w:r>
      <w:r>
        <w:br/>
      </w:r>
      <w:r>
        <w:rPr>
          <w:rFonts w:ascii="Times New Roman"/>
          <w:b w:val="false"/>
          <w:i w:val="false"/>
          <w:color w:val="000000"/>
          <w:sz w:val="28"/>
        </w:rPr>
        <w:t xml:space="preserve">
      3. </w:t>
      </w:r>
      <w:r>
        <w:rPr>
          <w:rFonts w:ascii="Times New Roman"/>
          <w:b w:val="false"/>
          <w:i w:val="false"/>
          <w:color w:val="000000"/>
          <w:sz w:val="28"/>
        </w:rPr>
        <w:t xml:space="preserve">Железинка ауданы мәслихатының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1" w:id="1"/>
    <w:p>
      <w:pPr>
        <w:spacing w:after="0"/>
        <w:ind w:left="0"/>
        <w:jc w:val="left"/>
      </w:pPr>
      <w:r>
        <w:rPr>
          <w:rFonts w:ascii="Times New Roman"/>
          <w:b/>
          <w:i w:val="false"/>
          <w:color w:val="000000"/>
        </w:rPr>
        <w:t xml:space="preserve"> 2. Мәслихаттың сессияларын өткізу тәртібі</w:t>
      </w:r>
    </w:p>
    <w:bookmarkEnd w:id="1"/>
    <w:bookmarkStart w:name="z12" w:id="2"/>
    <w:p>
      <w:pPr>
        <w:spacing w:after="0"/>
        <w:ind w:left="0"/>
        <w:jc w:val="left"/>
      </w:pPr>
      <w:r>
        <w:rPr>
          <w:rFonts w:ascii="Times New Roman"/>
          <w:b/>
          <w:i w:val="false"/>
          <w:color w:val="000000"/>
        </w:rPr>
        <w:t xml:space="preserve"> 2.1. Мәслихаттың сессиялары</w:t>
      </w:r>
    </w:p>
    <w:bookmarkEnd w:id="2"/>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пленарлық мәжіліс түрінде өтеді.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түрде өтеді. Жабық сессияларды өткізу мәслихат сессиясы төрағасының немесе мәслихаттың сессиясына қатысып отырған депутаттар санының үштен бір бөлігінің ұсынысы бойынша қабылданатын мәслихаттың шешімімен рұқсат етіледі, егер бұл үшін қатысып отырған жалпы депутаттар санынан көпшілігі дауыс берсе.</w:t>
      </w:r>
      <w:r>
        <w:br/>
      </w:r>
      <w:r>
        <w:rPr>
          <w:rFonts w:ascii="Times New Roman"/>
          <w:b w:val="false"/>
          <w:i w:val="false"/>
          <w:color w:val="000000"/>
          <w:sz w:val="28"/>
        </w:rPr>
        <w:t xml:space="preserve">
      5.  </w:t>
      </w:r>
      <w:r>
        <w:rPr>
          <w:rFonts w:ascii="Times New Roman"/>
          <w:b w:val="false"/>
          <w:i w:val="false"/>
          <w:color w:val="000000"/>
          <w:sz w:val="28"/>
        </w:rPr>
        <w:t>Жаңадан сайланған мәслихаттың бірінші сессиясын депутаттардың осы мәслихат үшін белгіленген санынан кем дегенде төрттен үш бөлігі болған кезде мәслихат депутаттары тіркелген күннен бастап отыз күндік мерзімнен кешіктірмей Железин аудандық аумақтық сайлау комиссиясының төрағасымен шақырылады.</w:t>
      </w:r>
      <w:r>
        <w:br/>
      </w:r>
      <w:r>
        <w:rPr>
          <w:rFonts w:ascii="Times New Roman"/>
          <w:b w:val="false"/>
          <w:i w:val="false"/>
          <w:color w:val="000000"/>
          <w:sz w:val="28"/>
        </w:rPr>
        <w:t xml:space="preserve">
      6.  </w:t>
      </w:r>
      <w:r>
        <w:rPr>
          <w:rFonts w:ascii="Times New Roman"/>
          <w:b w:val="false"/>
          <w:i w:val="false"/>
          <w:color w:val="000000"/>
          <w:sz w:val="28"/>
        </w:rPr>
        <w:t>Мәслихаттың бірінші сессиясын сайлау комиссиясының төрағасы ашады және оны мәслихат сессиясының төрағасы сайланғанға дейін жүргізеді. Сайлау комиссиясының төрағасы депутаттарға ашық дауыс беру түрінде өткізілетін сессия төрағасының кандидатурасын енгізуді ұсынады. Депутаттардың жалпы санының көпшілік дауысын жинаған кандидат сайланған болып есептеледі.</w:t>
      </w:r>
      <w:r>
        <w:br/>
      </w:r>
      <w:r>
        <w:rPr>
          <w:rFonts w:ascii="Times New Roman"/>
          <w:b w:val="false"/>
          <w:i w:val="false"/>
          <w:color w:val="000000"/>
          <w:sz w:val="28"/>
        </w:rPr>
        <w:t xml:space="preserve">
      7.  </w:t>
      </w:r>
      <w:r>
        <w:rPr>
          <w:rFonts w:ascii="Times New Roman"/>
          <w:b w:val="false"/>
          <w:i w:val="false"/>
          <w:color w:val="000000"/>
          <w:sz w:val="28"/>
        </w:rPr>
        <w:t>Мәслихаттың кезекті сессиясы жылына төрт ретте жиі шақырылмайды және оны мәслихат сессиясының төрағасы жүргізеді.</w:t>
      </w:r>
      <w:r>
        <w:br/>
      </w:r>
      <w:r>
        <w:rPr>
          <w:rFonts w:ascii="Times New Roman"/>
          <w:b w:val="false"/>
          <w:i w:val="false"/>
          <w:color w:val="000000"/>
          <w:sz w:val="28"/>
        </w:rPr>
        <w:t xml:space="preserve">
      8.  </w:t>
      </w:r>
      <w:r>
        <w:rPr>
          <w:rFonts w:ascii="Times New Roman"/>
          <w:b w:val="false"/>
          <w:i w:val="false"/>
          <w:color w:val="000000"/>
          <w:sz w:val="28"/>
        </w:rPr>
        <w:t>Мәслихаттың кезектен тыс сессиясын осы мәслихатқа сайланған депутаттар санының кем дегенде үштен бір бөлігінің, сондай-ақ Железин ауданы әкімінің ұсынысы бойынша мәслихат сессиясының төрағасымен шақырылады және жүргізіледі.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кешіктірмей шақырылады. Кезектен тыс сессияда оны шақыруға негіз болған мәселелер ғана қаралады.</w:t>
      </w:r>
      <w:r>
        <w:br/>
      </w:r>
      <w:r>
        <w:rPr>
          <w:rFonts w:ascii="Times New Roman"/>
          <w:b w:val="false"/>
          <w:i w:val="false"/>
          <w:color w:val="000000"/>
          <w:sz w:val="28"/>
        </w:rPr>
        <w:t xml:space="preserve">
      9.  </w:t>
      </w:r>
      <w:r>
        <w:rPr>
          <w:rFonts w:ascii="Times New Roman"/>
          <w:b w:val="false"/>
          <w:i w:val="false"/>
          <w:color w:val="000000"/>
          <w:sz w:val="28"/>
        </w:rPr>
        <w:t>Мәслихаттың хатшысы мәслихаттың сессиясын шақыру уақыты мен оның өткізілу орны, сондай-ақ, сессияның қарауына енгізілетін мәселелер туралы депутаттарға, халыққа және Железин ауданының әкіміне сессияға дейін он күн бұрын, кезектен тыс сессия шақырылған жағдайда, үш күн бұрын хабарлайды.</w:t>
      </w:r>
      <w:r>
        <w:br/>
      </w:r>
      <w:r>
        <w:rPr>
          <w:rFonts w:ascii="Times New Roman"/>
          <w:b w:val="false"/>
          <w:i w:val="false"/>
          <w:color w:val="000000"/>
          <w:sz w:val="28"/>
        </w:rPr>
        <w:t>
      Сессия қарауына енгізілетін мәселелер бойынша қажетті материалдар Железин ауданы әкіміне және депутаттарға сессияға дейін бес күн бұрын, кезектен тыс сессия шақырылған жағдайда үш күн бұрын мәслихаттың хатшысымен ұсынылады.</w:t>
      </w:r>
      <w:r>
        <w:br/>
      </w:r>
      <w:r>
        <w:rPr>
          <w:rFonts w:ascii="Times New Roman"/>
          <w:b w:val="false"/>
          <w:i w:val="false"/>
          <w:color w:val="000000"/>
          <w:sz w:val="28"/>
        </w:rPr>
        <w:t xml:space="preserve">
      10.  </w:t>
      </w:r>
      <w:r>
        <w:rPr>
          <w:rFonts w:ascii="Times New Roman"/>
          <w:b w:val="false"/>
          <w:i w:val="false"/>
          <w:color w:val="000000"/>
          <w:sz w:val="28"/>
        </w:rPr>
        <w:t>Регламент</w:t>
      </w:r>
      <w:r>
        <w:rPr>
          <w:rFonts w:ascii="Times New Roman"/>
          <w:b w:val="false"/>
          <w:i w:val="false"/>
          <w:color w:val="000000"/>
          <w:sz w:val="28"/>
        </w:rPr>
        <w:t xml:space="preserve"> белгіленген тәртіппен мәслихат сессияларды, мәслихаттың тұрақты комиссияларының және өзге де органдарының отырыстарын өткізу кезінде депутат қызметтік міндеттерін орындаудан босатылады, оған аудандық бюджеттің қаражаты есебінен негізгі жұмыс орны бойынша орташа жалақысы, бірақ көрсетілген қызметте бір жылға дейінгі жұмыс өтілі бар Железин ауданы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xml:space="preserve">
      11.  </w:t>
      </w:r>
      <w:r>
        <w:rPr>
          <w:rFonts w:ascii="Times New Roman"/>
          <w:b w:val="false"/>
          <w:i w:val="false"/>
          <w:color w:val="000000"/>
          <w:sz w:val="28"/>
        </w:rPr>
        <w:t>Сессияның күн тәртібі мәслихаттың перспективалық жұмыс жоспа-рының негізінде, мәслихат хатшысымен, тұрақты комиссиялармен жәнемәслихаттың басқа органдарымен, депутаттар топтарымен және депутаттармен, Железин ауданының әкімі ұсынған мәселелердің негізінде сессияның төрағасымен қалыптастырады.</w:t>
      </w:r>
      <w:r>
        <w:br/>
      </w:r>
      <w:r>
        <w:rPr>
          <w:rFonts w:ascii="Times New Roman"/>
          <w:b w:val="false"/>
          <w:i w:val="false"/>
          <w:color w:val="000000"/>
          <w:sz w:val="28"/>
        </w:rPr>
        <w:t>
      Сессияның күн тәртібіне енгізілетін ұсыныстар жергілікті қоғамдастықтар жиналыстарымен, қоғамдық бірлестіктермен сессия төрағасына ұсынылуы мүмкін.</w:t>
      </w:r>
      <w:r>
        <w:br/>
      </w:r>
      <w:r>
        <w:rPr>
          <w:rFonts w:ascii="Times New Roman"/>
          <w:b w:val="false"/>
          <w:i w:val="false"/>
          <w:color w:val="000000"/>
          <w:sz w:val="28"/>
        </w:rPr>
        <w:t>
      Сессияның күн тәртібі талқылану барысында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тәртібін бекіту үшін әр сұрақ бойынша жеке дауыс беріледі.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xml:space="preserve">
      12.  </w:t>
      </w:r>
      <w:r>
        <w:rPr>
          <w:rFonts w:ascii="Times New Roman"/>
          <w:b w:val="false"/>
          <w:i w:val="false"/>
          <w:color w:val="000000"/>
          <w:sz w:val="28"/>
        </w:rPr>
        <w:t>Сессияға енгізілетін мәселелерді сапалы дайындау үшін мәслихаттың хатшысы Железинка ауданы әкімімен келісу бойынша сессия төрағасымен бекітілетін сессияны дайындау бойынша іс-шаралар жоспарын әзірлеуді уақытында ұйымдастырады.</w:t>
      </w:r>
      <w:r>
        <w:br/>
      </w:r>
      <w:r>
        <w:rPr>
          <w:rFonts w:ascii="Times New Roman"/>
          <w:b w:val="false"/>
          <w:i w:val="false"/>
          <w:color w:val="000000"/>
          <w:sz w:val="28"/>
        </w:rPr>
        <w:t xml:space="preserve">
      13.  </w:t>
      </w:r>
      <w:r>
        <w:rPr>
          <w:rFonts w:ascii="Times New Roman"/>
          <w:b w:val="false"/>
          <w:i w:val="false"/>
          <w:color w:val="000000"/>
          <w:sz w:val="28"/>
        </w:rPr>
        <w:t>Мәслихаттың қарауына жататын мәселелер бойынша мәслихаттың сессияларына Железин ауданының әкімі, оның орынбасарлары, селолық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xml:space="preserve">
      14.  </w:t>
      </w:r>
      <w:r>
        <w:rPr>
          <w:rFonts w:ascii="Times New Roman"/>
          <w:b w:val="false"/>
          <w:i w:val="false"/>
          <w:color w:val="000000"/>
          <w:sz w:val="28"/>
        </w:rPr>
        <w:t>Мәслихаттың отырысына шақырылған адамдар үшін мәжіліс залында арнайы орындар бөлінеді. Шақырылған тұлғалардың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тұлға тәртіпті шексіз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xml:space="preserve">
      15.  </w:t>
      </w:r>
      <w:r>
        <w:rPr>
          <w:rFonts w:ascii="Times New Roman"/>
          <w:b w:val="false"/>
          <w:i w:val="false"/>
          <w:color w:val="000000"/>
          <w:sz w:val="28"/>
        </w:rPr>
        <w:t>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xml:space="preserve">
      16.  </w:t>
      </w:r>
      <w:r>
        <w:rPr>
          <w:rFonts w:ascii="Times New Roman"/>
          <w:b w:val="false"/>
          <w:i w:val="false"/>
          <w:color w:val="000000"/>
          <w:sz w:val="28"/>
        </w:rPr>
        <w:t xml:space="preserve">Мәслихаттың отырыстарында сөз сөйлеу регламенті баяндамалар үшін уақыт – 40 минуттен, қосымша баяндама үшін – 20 минуттен аспауы тиіс. Жарыссөзге қатысатындарға 7 минутке дейін, қорытынды сөз үшін – 5 минутке дейін уақыт беріледі. Дауыс берудің себебі, отырысты өткізудің тәртібі бойынша, өтініштер, сұрақтар, ұсыныстар, анықтамалар, ақпараттар үшін – 3 минутке дейін уақыт беріледі. </w:t>
      </w:r>
      <w:r>
        <w:br/>
      </w:r>
      <w:r>
        <w:rPr>
          <w:rFonts w:ascii="Times New Roman"/>
          <w:b w:val="false"/>
          <w:i w:val="false"/>
          <w:color w:val="000000"/>
          <w:sz w:val="28"/>
        </w:rPr>
        <w:t>
      Егер баяндаушы берілген уақыттың шегінен асып кетсе сессия төрағасы оның баяндамасын үзіп тоқтатады немесе отырысқа қатысып отырған депутаттар санының көпшілік дауысымен сөз сөйлеушілер үшін берілетін уақытты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мәселесін қою барысында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xml:space="preserve">
      17.  </w:t>
      </w:r>
      <w:r>
        <w:rPr>
          <w:rFonts w:ascii="Times New Roman"/>
          <w:b w:val="false"/>
          <w:i w:val="false"/>
          <w:color w:val="000000"/>
          <w:sz w:val="28"/>
        </w:rPr>
        <w:t>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7" w:id="3"/>
    <w:p>
      <w:pPr>
        <w:spacing w:after="0"/>
        <w:ind w:left="0"/>
        <w:jc w:val="left"/>
      </w:pPr>
      <w:r>
        <w:rPr>
          <w:rFonts w:ascii="Times New Roman"/>
          <w:b/>
          <w:i w:val="false"/>
          <w:color w:val="000000"/>
        </w:rPr>
        <w:t xml:space="preserve"> 2.2. Мәслихат актілерін қабылдау тәртібі</w:t>
      </w:r>
    </w:p>
    <w:bookmarkEnd w:id="3"/>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Мәслихат өз құзыретіне жататын мәселелер бойынша мәслихат депутаттарының жалпы санының көпшілік дауысымен шешімдер қабылдайды, егер өзгесі заңмен белгіленбеген болса.</w:t>
      </w:r>
      <w:r>
        <w:br/>
      </w:r>
      <w:r>
        <w:rPr>
          <w:rFonts w:ascii="Times New Roman"/>
          <w:b w:val="false"/>
          <w:i w:val="false"/>
          <w:color w:val="000000"/>
          <w:sz w:val="28"/>
        </w:rPr>
        <w:t xml:space="preserve">
      19.  </w:t>
      </w:r>
      <w:r>
        <w:rPr>
          <w:rFonts w:ascii="Times New Roman"/>
          <w:b w:val="false"/>
          <w:i w:val="false"/>
          <w:color w:val="000000"/>
          <w:sz w:val="28"/>
        </w:rPr>
        <w:t>Шешімдердің жобалары сессия төрағасына немесе мәслихаттың хатшысына беріледі.</w:t>
      </w:r>
      <w:r>
        <w:br/>
      </w:r>
      <w:r>
        <w:rPr>
          <w:rFonts w:ascii="Times New Roman"/>
          <w:b w:val="false"/>
          <w:i w:val="false"/>
          <w:color w:val="000000"/>
          <w:sz w:val="28"/>
        </w:rPr>
        <w:t>
      Сессия төрағасы немесе мәслихаттың хатшысы қарауға қабылданған шешімдердің жобаларын барлық қажетті материалдарымен бірге тұрақты комиссияларға қарастыру және ұсыныстар дайындау үшін жолдайды. Тұрақты комиссиялардың біріне бір мезгілде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r>
        <w:br/>
      </w:r>
      <w:r>
        <w:rPr>
          <w:rFonts w:ascii="Times New Roman"/>
          <w:b w:val="false"/>
          <w:i w:val="false"/>
          <w:color w:val="000000"/>
          <w:sz w:val="28"/>
        </w:rPr>
        <w:t xml:space="preserve">
      20.  </w:t>
      </w:r>
      <w:r>
        <w:rPr>
          <w:rFonts w:ascii="Times New Roman"/>
          <w:b w:val="false"/>
          <w:i w:val="false"/>
          <w:color w:val="000000"/>
          <w:sz w:val="28"/>
        </w:rPr>
        <w:t>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xml:space="preserve">
      21.  </w:t>
      </w:r>
      <w:r>
        <w:rPr>
          <w:rFonts w:ascii="Times New Roman"/>
          <w:b w:val="false"/>
          <w:i w:val="false"/>
          <w:color w:val="000000"/>
          <w:sz w:val="28"/>
        </w:rPr>
        <w:t>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xml:space="preserve">
      22.  </w:t>
      </w:r>
      <w:r>
        <w:rPr>
          <w:rFonts w:ascii="Times New Roman"/>
          <w:b w:val="false"/>
          <w:i w:val="false"/>
          <w:color w:val="000000"/>
          <w:sz w:val="28"/>
        </w:rPr>
        <w:t>Сессияда мәселені қарастыру барысында баяндама, қажет болған жағдайда тұрақты комиссиялардың, уақытша комиссиялардың және жұмыс топтарының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xml:space="preserve">
      23.  </w:t>
      </w:r>
      <w:r>
        <w:rPr>
          <w:rFonts w:ascii="Times New Roman"/>
          <w:b w:val="false"/>
          <w:i w:val="false"/>
          <w:color w:val="000000"/>
          <w:sz w:val="28"/>
        </w:rPr>
        <w:t>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xml:space="preserve">
      24.  </w:t>
      </w:r>
      <w:r>
        <w:rPr>
          <w:rFonts w:ascii="Times New Roman"/>
          <w:b w:val="false"/>
          <w:i w:val="false"/>
          <w:color w:val="000000"/>
          <w:sz w:val="28"/>
        </w:rPr>
        <w:t>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xml:space="preserve">
      25.  </w:t>
      </w:r>
      <w:r>
        <w:rPr>
          <w:rFonts w:ascii="Times New Roman"/>
          <w:b w:val="false"/>
          <w:i w:val="false"/>
          <w:color w:val="000000"/>
          <w:sz w:val="28"/>
        </w:rPr>
        <w:t>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xml:space="preserve">
      26.  </w:t>
      </w:r>
      <w:r>
        <w:rPr>
          <w:rFonts w:ascii="Times New Roman"/>
          <w:b w:val="false"/>
          <w:i w:val="false"/>
          <w:color w:val="000000"/>
          <w:sz w:val="28"/>
        </w:rPr>
        <w:t>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ұсынысымен сөз сөйлеуге рұқсат етіледі.</w:t>
      </w:r>
      <w:r>
        <w:br/>
      </w:r>
      <w:r>
        <w:rPr>
          <w:rFonts w:ascii="Times New Roman"/>
          <w:b w:val="false"/>
          <w:i w:val="false"/>
          <w:color w:val="000000"/>
          <w:sz w:val="28"/>
        </w:rPr>
        <w:t>
      Мәслихаттың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кешіктірмей басылып, заңнамада белгіленген тәртіппен сақталады.</w:t>
      </w:r>
      <w:r>
        <w:br/>
      </w:r>
      <w:r>
        <w:rPr>
          <w:rFonts w:ascii="Times New Roman"/>
          <w:b w:val="false"/>
          <w:i w:val="false"/>
          <w:color w:val="000000"/>
          <w:sz w:val="28"/>
        </w:rPr>
        <w:t xml:space="preserve">
      27.  </w:t>
      </w:r>
      <w:r>
        <w:rPr>
          <w:rFonts w:ascii="Times New Roman"/>
          <w:b w:val="false"/>
          <w:i w:val="false"/>
          <w:color w:val="000000"/>
          <w:sz w:val="28"/>
        </w:rPr>
        <w:t>Жоспарлардың, ауданды әлеуметтік-экономикалық дамыту бағдарламаларының, олардың орындалуы туралы есеп берулердің, ауданды басқару сұлбаларының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xml:space="preserve">
      28.  </w:t>
      </w:r>
      <w:r>
        <w:rPr>
          <w:rFonts w:ascii="Times New Roman"/>
          <w:b w:val="false"/>
          <w:i w:val="false"/>
          <w:color w:val="000000"/>
          <w:sz w:val="28"/>
        </w:rPr>
        <w:t>Железин ауданы бюджетінің жобасы мәслихаттың тұрақты комиссияларында қаралады. Мәслихаттың хатшысы аудандық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аудандық бюджетінің жобасы бойынша ұсыныстар әзірлейді және оларды ұсыныстарды жинау мен аудандық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аудандық бюджет туралы шешім жобасының түпкілікті нұсқасын ұсынады.</w:t>
      </w:r>
      <w:r>
        <w:br/>
      </w:r>
      <w:r>
        <w:rPr>
          <w:rFonts w:ascii="Times New Roman"/>
          <w:b w:val="false"/>
          <w:i w:val="false"/>
          <w:color w:val="000000"/>
          <w:sz w:val="28"/>
        </w:rPr>
        <w:t>
      Железин ауданының бюджетін Павлодар облыстық мәслихатының облыстық бюджетті бекіту туралы шешіміне қол қойылғаннан кейін екі апта мерзімнен кешіктірмей мәслихат бекітеді.</w:t>
      </w:r>
      <w:r>
        <w:br/>
      </w:r>
      <w:r>
        <w:rPr>
          <w:rFonts w:ascii="Times New Roman"/>
          <w:b w:val="false"/>
          <w:i w:val="false"/>
          <w:color w:val="000000"/>
          <w:sz w:val="28"/>
        </w:rPr>
        <w:t xml:space="preserve">
      29.  </w:t>
      </w:r>
      <w:r>
        <w:rPr>
          <w:rFonts w:ascii="Times New Roman"/>
          <w:b w:val="false"/>
          <w:i w:val="false"/>
          <w:color w:val="000000"/>
          <w:sz w:val="28"/>
        </w:rPr>
        <w:t>Мәслихаттың кезекті сессиясына тиісті жылға арналған аудандық бюджетті нақтылауға қатысты жоспардан тыс мәселелерді енгізу барысында материалдарды ұсыну бюджеттік заңнамада көзделген мерзімдерде жүзеге асырылады.</w:t>
      </w:r>
      <w:r>
        <w:br/>
      </w:r>
      <w:r>
        <w:rPr>
          <w:rFonts w:ascii="Times New Roman"/>
          <w:b w:val="false"/>
          <w:i w:val="false"/>
          <w:color w:val="000000"/>
          <w:sz w:val="28"/>
        </w:rPr>
        <w:t xml:space="preserve">
      30.  </w:t>
      </w:r>
      <w:r>
        <w:rPr>
          <w:rFonts w:ascii="Times New Roman"/>
          <w:b w:val="false"/>
          <w:i w:val="false"/>
          <w:color w:val="000000"/>
          <w:sz w:val="28"/>
        </w:rPr>
        <w:t>Мәслихаттың кезектен тыс сессиясында аудандық бюджетті нақтылау барысында сессияны шақыру туралы шешім қабылдаған күннен бастап екі күн ішінде тұрақты (уақытша) комиссияларда аудандық бюджет жобасын қарау бойынша жұмыстар жүргізіледі.</w:t>
      </w:r>
      <w:r>
        <w:br/>
      </w:r>
      <w:r>
        <w:rPr>
          <w:rFonts w:ascii="Times New Roman"/>
          <w:b w:val="false"/>
          <w:i w:val="false"/>
          <w:color w:val="000000"/>
          <w:sz w:val="28"/>
        </w:rPr>
        <w:t>
</w:t>
      </w:r>
    </w:p>
    <w:bookmarkStart w:name="z41" w:id="4"/>
    <w:p>
      <w:pPr>
        <w:spacing w:after="0"/>
        <w:ind w:left="0"/>
        <w:jc w:val="left"/>
      </w:pPr>
      <w:r>
        <w:rPr>
          <w:rFonts w:ascii="Times New Roman"/>
          <w:b/>
          <w:i w:val="false"/>
          <w:color w:val="000000"/>
        </w:rPr>
        <w:t xml:space="preserve"> 3. Есептерді тыңдау тәртібі</w:t>
      </w:r>
    </w:p>
    <w:bookmarkEnd w:id="4"/>
    <w:p>
      <w:pPr>
        <w:spacing w:after="0"/>
        <w:ind w:left="0"/>
        <w:jc w:val="left"/>
      </w:pPr>
      <w:r>
        <w:rPr>
          <w:rFonts w:ascii="Times New Roman"/>
          <w:b w:val="false"/>
          <w:i w:val="false"/>
          <w:color w:val="000000"/>
          <w:sz w:val="28"/>
        </w:rPr>
        <w:t xml:space="preserve">      31.  </w:t>
      </w:r>
      <w:r>
        <w:rPr>
          <w:rFonts w:ascii="Times New Roman"/>
          <w:b w:val="false"/>
          <w:i w:val="false"/>
          <w:color w:val="000000"/>
          <w:sz w:val="28"/>
        </w:rPr>
        <w:t>Мәслихат Железин ауданы әкімінің есеп беруін тыңдау жолымен аудандық бюджеттің, аумақтарды дамыту бағдарламаларының орындалуын бақылауды жүзеге асырады.</w:t>
      </w:r>
      <w:r>
        <w:br/>
      </w:r>
      <w:r>
        <w:rPr>
          <w:rFonts w:ascii="Times New Roman"/>
          <w:b w:val="false"/>
          <w:i w:val="false"/>
          <w:color w:val="000000"/>
          <w:sz w:val="28"/>
        </w:rPr>
        <w:t xml:space="preserve">
      32.  </w:t>
      </w:r>
      <w:r>
        <w:rPr>
          <w:rFonts w:ascii="Times New Roman"/>
          <w:b w:val="false"/>
          <w:i w:val="false"/>
          <w:color w:val="000000"/>
          <w:sz w:val="28"/>
        </w:rPr>
        <w:t xml:space="preserve">Мәслихат Қазақстан Республикасы Президентінің 2006 жылғы 18 қаңтардағы "Әкімдердің мәслихаттар алдында есеп беруін өткізу туралы"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Железин ауданы әкімінің есебін тыңдайды.</w:t>
      </w:r>
      <w:r>
        <w:br/>
      </w:r>
      <w:r>
        <w:rPr>
          <w:rFonts w:ascii="Times New Roman"/>
          <w:b w:val="false"/>
          <w:i w:val="false"/>
          <w:color w:val="000000"/>
          <w:sz w:val="28"/>
        </w:rPr>
        <w:t>
      Железин ауданы әкімінің (оның міндеттерін атқарушы тұлғаның)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Железин ауданының әкімі ұсынған аумақтарды дамыту жоспарларының, экономикалық және әлеуметтік бағдарламаларының орындалуы, аудандық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Железин ауданының әкiміне сенiмсiздiк бiлдiру туралы мәслихаттың мәселе қарауы үшін негіз болып табылады.</w:t>
      </w:r>
      <w:r>
        <w:br/>
      </w:r>
      <w:r>
        <w:rPr>
          <w:rFonts w:ascii="Times New Roman"/>
          <w:b w:val="false"/>
          <w:i w:val="false"/>
          <w:color w:val="000000"/>
          <w:sz w:val="28"/>
        </w:rPr>
        <w:t xml:space="preserve">
      33.  </w:t>
      </w:r>
      <w:r>
        <w:rPr>
          <w:rFonts w:ascii="Times New Roman"/>
          <w:b w:val="false"/>
          <w:i w:val="false"/>
          <w:color w:val="000000"/>
          <w:sz w:val="28"/>
        </w:rPr>
        <w:t>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xml:space="preserve">
      34.  </w:t>
      </w:r>
      <w:r>
        <w:rPr>
          <w:rFonts w:ascii="Times New Roman"/>
          <w:b w:val="false"/>
          <w:i w:val="false"/>
          <w:color w:val="000000"/>
          <w:sz w:val="28"/>
        </w:rPr>
        <w:t>Павлодар облысы тексеру комиссиясының Железин ауданы бюджетінің атқарылуы туралы есебін мәслихат жыл сайын қарайды.</w:t>
      </w:r>
      <w:r>
        <w:br/>
      </w:r>
      <w:r>
        <w:rPr>
          <w:rFonts w:ascii="Times New Roman"/>
          <w:b w:val="false"/>
          <w:i w:val="false"/>
          <w:color w:val="000000"/>
          <w:sz w:val="28"/>
        </w:rPr>
        <w:t xml:space="preserve">
      35.  </w:t>
      </w:r>
      <w:r>
        <w:rPr>
          <w:rFonts w:ascii="Times New Roman"/>
          <w:b w:val="false"/>
          <w:i w:val="false"/>
          <w:color w:val="000000"/>
          <w:sz w:val="28"/>
        </w:rPr>
        <w:t>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Железин ауданы, село, кент, селолық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7" w:id="5"/>
    <w:p>
      <w:pPr>
        <w:spacing w:after="0"/>
        <w:ind w:left="0"/>
        <w:jc w:val="left"/>
      </w:pPr>
      <w:r>
        <w:rPr>
          <w:rFonts w:ascii="Times New Roman"/>
          <w:b/>
          <w:i w:val="false"/>
          <w:color w:val="000000"/>
        </w:rPr>
        <w:t xml:space="preserve"> 4. Депутаттардың сауалдарын қарау тәртібі</w:t>
      </w:r>
    </w:p>
    <w:bookmarkEnd w:id="5"/>
    <w:p>
      <w:pPr>
        <w:spacing w:after="0"/>
        <w:ind w:left="0"/>
        <w:jc w:val="left"/>
      </w:pPr>
      <w:r>
        <w:rPr>
          <w:rFonts w:ascii="Times New Roman"/>
          <w:b w:val="false"/>
          <w:i w:val="false"/>
          <w:color w:val="000000"/>
          <w:sz w:val="28"/>
        </w:rPr>
        <w:t xml:space="preserve">      36.  </w:t>
      </w:r>
      <w:r>
        <w:rPr>
          <w:rFonts w:ascii="Times New Roman"/>
          <w:b w:val="false"/>
          <w:i w:val="false"/>
          <w:color w:val="000000"/>
          <w:sz w:val="28"/>
        </w:rPr>
        <w:t>Мәслихат депутаты мәслихаттың құзыретіне жатқызылған мәселелер бойынша ресми жазбаша сауалмен Железин ауданының әкіміне, Железин аумақтық сайлау комиссиясының төрағасы мен мүшесіне, прокурорға және орталық мемлекеттік органдардың аумақтық бөлімшелерінің, аудандық бюджеттен қаржыландырылатын атқарушы органдардың лауазымды тұлғаларына жүгінеді.</w:t>
      </w:r>
      <w:r>
        <w:br/>
      </w:r>
      <w:r>
        <w:rPr>
          <w:rFonts w:ascii="Times New Roman"/>
          <w:b w:val="false"/>
          <w:i w:val="false"/>
          <w:color w:val="000000"/>
          <w:sz w:val="28"/>
        </w:rPr>
        <w:t xml:space="preserve">
      37.  </w:t>
      </w:r>
      <w:r>
        <w:rPr>
          <w:rFonts w:ascii="Times New Roman"/>
          <w:b w:val="false"/>
          <w:i w:val="false"/>
          <w:color w:val="000000"/>
          <w:sz w:val="28"/>
        </w:rPr>
        <w:t>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xml:space="preserve">
      38.  </w:t>
      </w:r>
      <w:r>
        <w:rPr>
          <w:rFonts w:ascii="Times New Roman"/>
          <w:b w:val="false"/>
          <w:i w:val="false"/>
          <w:color w:val="000000"/>
          <w:sz w:val="28"/>
        </w:rPr>
        <w:t>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xml:space="preserve">
      39.  </w:t>
      </w:r>
      <w:r>
        <w:rPr>
          <w:rFonts w:ascii="Times New Roman"/>
          <w:b w:val="false"/>
          <w:i w:val="false"/>
          <w:color w:val="000000"/>
          <w:sz w:val="28"/>
        </w:rPr>
        <w:t>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xml:space="preserve">
      40.  </w:t>
      </w:r>
      <w:r>
        <w:rPr>
          <w:rFonts w:ascii="Times New Roman"/>
          <w:b w:val="false"/>
          <w:i w:val="false"/>
          <w:color w:val="000000"/>
          <w:sz w:val="28"/>
        </w:rPr>
        <w:t>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53" w:id="6"/>
    <w:p>
      <w:pPr>
        <w:spacing w:after="0"/>
        <w:ind w:left="0"/>
        <w:jc w:val="left"/>
      </w:pPr>
      <w:r>
        <w:rPr>
          <w:rFonts w:ascii="Times New Roman"/>
          <w:b/>
          <w:i w:val="false"/>
          <w:color w:val="000000"/>
        </w:rPr>
        <w:t xml:space="preserve"> 5. Мәслихаттың лауазымды тұлғалары, тұрақты комиссиялары және</w:t>
      </w:r>
      <w:r>
        <w:br/>
      </w:r>
      <w:r>
        <w:rPr>
          <w:rFonts w:ascii="Times New Roman"/>
          <w:b/>
          <w:i w:val="false"/>
          <w:color w:val="000000"/>
        </w:rPr>
        <w:t>өзге де органдары, мәслихаттың депутаттық бірлестіктері</w:t>
      </w:r>
    </w:p>
    <w:bookmarkEnd w:id="6"/>
    <w:bookmarkStart w:name="z54" w:id="7"/>
    <w:p>
      <w:pPr>
        <w:spacing w:after="0"/>
        <w:ind w:left="0"/>
        <w:jc w:val="left"/>
      </w:pPr>
      <w:r>
        <w:rPr>
          <w:rFonts w:ascii="Times New Roman"/>
          <w:b/>
          <w:i w:val="false"/>
          <w:color w:val="000000"/>
        </w:rPr>
        <w:t xml:space="preserve"> 5.1. Мәслихат сессиясының төрағасы</w:t>
      </w:r>
    </w:p>
    <w:bookmarkEnd w:id="7"/>
    <w:p>
      <w:pPr>
        <w:spacing w:after="0"/>
        <w:ind w:left="0"/>
        <w:jc w:val="left"/>
      </w:pPr>
      <w:r>
        <w:rPr>
          <w:rFonts w:ascii="Times New Roman"/>
          <w:b w:val="false"/>
          <w:i w:val="false"/>
          <w:color w:val="000000"/>
          <w:sz w:val="28"/>
        </w:rPr>
        <w:t xml:space="preserve">      41.  </w:t>
      </w:r>
      <w:r>
        <w:rPr>
          <w:rFonts w:ascii="Times New Roman"/>
          <w:b w:val="false"/>
          <w:i w:val="false"/>
          <w:color w:val="000000"/>
          <w:sz w:val="28"/>
        </w:rPr>
        <w:t>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xml:space="preserve">
      42.  </w:t>
      </w:r>
      <w:r>
        <w:rPr>
          <w:rFonts w:ascii="Times New Roman"/>
          <w:b w:val="false"/>
          <w:i w:val="false"/>
          <w:color w:val="000000"/>
          <w:sz w:val="28"/>
        </w:rPr>
        <w:t>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xml:space="preserve">
      43.  </w:t>
      </w:r>
      <w:r>
        <w:rPr>
          <w:rFonts w:ascii="Times New Roman"/>
          <w:b w:val="false"/>
          <w:i w:val="false"/>
          <w:color w:val="000000"/>
          <w:sz w:val="28"/>
        </w:rPr>
        <w:t>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58" w:id="8"/>
    <w:p>
      <w:pPr>
        <w:spacing w:after="0"/>
        <w:ind w:left="0"/>
        <w:jc w:val="left"/>
      </w:pPr>
      <w:r>
        <w:rPr>
          <w:rFonts w:ascii="Times New Roman"/>
          <w:b/>
          <w:i w:val="false"/>
          <w:color w:val="000000"/>
        </w:rPr>
        <w:t xml:space="preserve"> 5.2. Мәслихат хатшысы</w:t>
      </w:r>
    </w:p>
    <w:bookmarkEnd w:id="8"/>
    <w:p>
      <w:pPr>
        <w:spacing w:after="0"/>
        <w:ind w:left="0"/>
        <w:jc w:val="left"/>
      </w:pPr>
      <w:r>
        <w:rPr>
          <w:rFonts w:ascii="Times New Roman"/>
          <w:b w:val="false"/>
          <w:i w:val="false"/>
          <w:color w:val="000000"/>
          <w:sz w:val="28"/>
        </w:rPr>
        <w:t xml:space="preserve">      44.  </w:t>
      </w:r>
      <w:r>
        <w:rPr>
          <w:rFonts w:ascii="Times New Roman"/>
          <w:b w:val="false"/>
          <w:i w:val="false"/>
          <w:color w:val="000000"/>
          <w:sz w:val="28"/>
        </w:rPr>
        <w:t>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45.  </w:t>
      </w:r>
      <w:r>
        <w:rPr>
          <w:rFonts w:ascii="Times New Roman"/>
          <w:b w:val="false"/>
          <w:i w:val="false"/>
          <w:color w:val="000000"/>
          <w:sz w:val="28"/>
        </w:rPr>
        <w:t>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xml:space="preserve">
      46.  </w:t>
      </w:r>
      <w:r>
        <w:rPr>
          <w:rFonts w:ascii="Times New Roman"/>
          <w:b w:val="false"/>
          <w:i w:val="false"/>
          <w:color w:val="000000"/>
          <w:sz w:val="28"/>
        </w:rPr>
        <w:t xml:space="preserve">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62" w:id="9"/>
    <w:p>
      <w:pPr>
        <w:spacing w:after="0"/>
        <w:ind w:left="0"/>
        <w:jc w:val="left"/>
      </w:pPr>
      <w:r>
        <w:rPr>
          <w:rFonts w:ascii="Times New Roman"/>
          <w:b/>
          <w:i w:val="false"/>
          <w:color w:val="000000"/>
        </w:rPr>
        <w:t xml:space="preserve"> 5.3. Мәслихаттың тұрақты және уақытша комиссиялары</w:t>
      </w:r>
    </w:p>
    <w:bookmarkEnd w:id="9"/>
    <w:p>
      <w:pPr>
        <w:spacing w:after="0"/>
        <w:ind w:left="0"/>
        <w:jc w:val="left"/>
      </w:pPr>
      <w:r>
        <w:rPr>
          <w:rFonts w:ascii="Times New Roman"/>
          <w:b w:val="false"/>
          <w:i w:val="false"/>
          <w:color w:val="000000"/>
          <w:sz w:val="28"/>
        </w:rPr>
        <w:t xml:space="preserve">      47.  </w:t>
      </w:r>
      <w:r>
        <w:rPr>
          <w:rFonts w:ascii="Times New Roman"/>
          <w:b w:val="false"/>
          <w:i w:val="false"/>
          <w:color w:val="000000"/>
          <w:sz w:val="28"/>
        </w:rPr>
        <w:t>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аудандық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xml:space="preserve">
      48.  </w:t>
      </w:r>
      <w:r>
        <w:rPr>
          <w:rFonts w:ascii="Times New Roman"/>
          <w:b w:val="false"/>
          <w:i w:val="false"/>
          <w:color w:val="000000"/>
          <w:sz w:val="28"/>
        </w:rPr>
        <w:t xml:space="preserve">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xml:space="preserve">
      49.  </w:t>
      </w:r>
      <w:r>
        <w:rPr>
          <w:rFonts w:ascii="Times New Roman"/>
          <w:b w:val="false"/>
          <w:i w:val="false"/>
          <w:color w:val="000000"/>
          <w:sz w:val="28"/>
        </w:rPr>
        <w:t>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xml:space="preserve">
      50.  </w:t>
      </w:r>
      <w:r>
        <w:rPr>
          <w:rFonts w:ascii="Times New Roman"/>
          <w:b w:val="false"/>
          <w:i w:val="false"/>
          <w:color w:val="000000"/>
          <w:sz w:val="28"/>
        </w:rPr>
        <w:t>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xml:space="preserve">
      51.  </w:t>
      </w:r>
      <w:r>
        <w:rPr>
          <w:rFonts w:ascii="Times New Roman"/>
          <w:b w:val="false"/>
          <w:i w:val="false"/>
          <w:color w:val="000000"/>
          <w:sz w:val="28"/>
        </w:rPr>
        <w:t xml:space="preserve">Қаралатын мәселелер Қазақстан Республикасының "Мемлекеттік құпиялар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68" w:id="10"/>
    <w:p>
      <w:pPr>
        <w:spacing w:after="0"/>
        <w:ind w:left="0"/>
        <w:jc w:val="left"/>
      </w:pPr>
      <w:r>
        <w:rPr>
          <w:rFonts w:ascii="Times New Roman"/>
          <w:b/>
          <w:i w:val="false"/>
          <w:color w:val="000000"/>
        </w:rPr>
        <w:t xml:space="preserve"> 5.4. Мәслихаттың редакциялық және есеп комиссиялары</w:t>
      </w:r>
    </w:p>
    <w:bookmarkEnd w:id="10"/>
    <w:p>
      <w:pPr>
        <w:spacing w:after="0"/>
        <w:ind w:left="0"/>
        <w:jc w:val="left"/>
      </w:pPr>
      <w:r>
        <w:rPr>
          <w:rFonts w:ascii="Times New Roman"/>
          <w:b w:val="false"/>
          <w:i w:val="false"/>
          <w:color w:val="000000"/>
          <w:sz w:val="28"/>
        </w:rPr>
        <w:t xml:space="preserve">      52.  </w:t>
      </w:r>
      <w:r>
        <w:rPr>
          <w:rFonts w:ascii="Times New Roman"/>
          <w:b w:val="false"/>
          <w:i w:val="false"/>
          <w:color w:val="000000"/>
          <w:sz w:val="28"/>
        </w:rPr>
        <w:t>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xml:space="preserve">
      53.  </w:t>
      </w:r>
      <w:r>
        <w:rPr>
          <w:rFonts w:ascii="Times New Roman"/>
          <w:b w:val="false"/>
          <w:i w:val="false"/>
          <w:color w:val="000000"/>
          <w:sz w:val="28"/>
        </w:rPr>
        <w:t>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xml:space="preserve">
      54.  </w:t>
      </w:r>
      <w:r>
        <w:rPr>
          <w:rFonts w:ascii="Times New Roman"/>
          <w:b w:val="false"/>
          <w:i w:val="false"/>
          <w:color w:val="000000"/>
          <w:sz w:val="28"/>
        </w:rPr>
        <w:t>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72" w:id="11"/>
    <w:p>
      <w:pPr>
        <w:spacing w:after="0"/>
        <w:ind w:left="0"/>
        <w:jc w:val="left"/>
      </w:pPr>
      <w:r>
        <w:rPr>
          <w:rFonts w:ascii="Times New Roman"/>
          <w:b/>
          <w:i w:val="false"/>
          <w:color w:val="000000"/>
        </w:rPr>
        <w:t xml:space="preserve"> 5.5. Мәслихаттардағы депутаттық бірлестіктер</w:t>
      </w:r>
    </w:p>
    <w:bookmarkEnd w:id="11"/>
    <w:p>
      <w:pPr>
        <w:spacing w:after="0"/>
        <w:ind w:left="0"/>
        <w:jc w:val="left"/>
      </w:pPr>
      <w:r>
        <w:rPr>
          <w:rFonts w:ascii="Times New Roman"/>
          <w:b w:val="false"/>
          <w:i w:val="false"/>
          <w:color w:val="000000"/>
          <w:sz w:val="28"/>
        </w:rPr>
        <w:t xml:space="preserve">      55.  </w:t>
      </w:r>
      <w:r>
        <w:rPr>
          <w:rFonts w:ascii="Times New Roman"/>
          <w:b w:val="false"/>
          <w:i w:val="false"/>
          <w:color w:val="000000"/>
          <w:sz w:val="28"/>
        </w:rPr>
        <w:t>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xml:space="preserve">
      56.  </w:t>
      </w:r>
      <w:r>
        <w:rPr>
          <w:rFonts w:ascii="Times New Roman"/>
          <w:b w:val="false"/>
          <w:i w:val="false"/>
          <w:color w:val="000000"/>
          <w:sz w:val="28"/>
        </w:rPr>
        <w:t>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xml:space="preserve">
      57.  </w:t>
      </w:r>
      <w:r>
        <w:rPr>
          <w:rFonts w:ascii="Times New Roman"/>
          <w:b w:val="false"/>
          <w:i w:val="false"/>
          <w:color w:val="000000"/>
          <w:sz w:val="28"/>
        </w:rPr>
        <w:t>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xml:space="preserve">
      58.  </w:t>
      </w:r>
      <w:r>
        <w:rPr>
          <w:rFonts w:ascii="Times New Roman"/>
          <w:b w:val="false"/>
          <w:i w:val="false"/>
          <w:color w:val="000000"/>
          <w:sz w:val="28"/>
        </w:rPr>
        <w:t>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77" w:id="12"/>
    <w:p>
      <w:pPr>
        <w:spacing w:after="0"/>
        <w:ind w:left="0"/>
        <w:jc w:val="left"/>
      </w:pPr>
      <w:r>
        <w:rPr>
          <w:rFonts w:ascii="Times New Roman"/>
          <w:b/>
          <w:i w:val="false"/>
          <w:color w:val="000000"/>
        </w:rPr>
        <w:t xml:space="preserve"> 6. Депутаттық этика</w:t>
      </w:r>
    </w:p>
    <w:bookmarkEnd w:id="12"/>
    <w:p>
      <w:pPr>
        <w:spacing w:after="0"/>
        <w:ind w:left="0"/>
        <w:jc w:val="left"/>
      </w:pPr>
      <w:r>
        <w:rPr>
          <w:rFonts w:ascii="Times New Roman"/>
          <w:b w:val="false"/>
          <w:i w:val="false"/>
          <w:color w:val="000000"/>
          <w:sz w:val="28"/>
        </w:rPr>
        <w:t xml:space="preserve">      59.  </w:t>
      </w:r>
      <w:r>
        <w:rPr>
          <w:rFonts w:ascii="Times New Roman"/>
          <w:b w:val="false"/>
          <w:i w:val="false"/>
          <w:color w:val="000000"/>
          <w:sz w:val="28"/>
        </w:rPr>
        <w:t>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xml:space="preserve">
      60.  </w:t>
      </w:r>
      <w:r>
        <w:rPr>
          <w:rFonts w:ascii="Times New Roman"/>
          <w:b w:val="false"/>
          <w:i w:val="false"/>
          <w:color w:val="000000"/>
          <w:sz w:val="28"/>
        </w:rPr>
        <w:t>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xml:space="preserve">
      61.  </w:t>
      </w:r>
      <w:r>
        <w:rPr>
          <w:rFonts w:ascii="Times New Roman"/>
          <w:b w:val="false"/>
          <w:i w:val="false"/>
          <w:color w:val="000000"/>
          <w:sz w:val="28"/>
        </w:rPr>
        <w:t>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xml:space="preserve">
      62.  </w:t>
      </w:r>
      <w:r>
        <w:rPr>
          <w:rFonts w:ascii="Times New Roman"/>
          <w:b w:val="false"/>
          <w:i w:val="false"/>
          <w:color w:val="000000"/>
          <w:sz w:val="28"/>
        </w:rPr>
        <w:t>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xml:space="preserve">
      63.  </w:t>
      </w:r>
      <w:r>
        <w:rPr>
          <w:rFonts w:ascii="Times New Roman"/>
          <w:b w:val="false"/>
          <w:i w:val="false"/>
          <w:color w:val="000000"/>
          <w:sz w:val="28"/>
        </w:rPr>
        <w:t>Мәслихат атынан өкілдік етуге арнайы өкілеттігі жоқ аудандық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xml:space="preserve">
      64.  </w:t>
      </w:r>
      <w:r>
        <w:rPr>
          <w:rFonts w:ascii="Times New Roman"/>
          <w:b w:val="false"/>
          <w:i w:val="false"/>
          <w:color w:val="000000"/>
          <w:sz w:val="28"/>
        </w:rPr>
        <w:t xml:space="preserve">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84" w:id="13"/>
    <w:p>
      <w:pPr>
        <w:spacing w:after="0"/>
        <w:ind w:left="0"/>
        <w:jc w:val="left"/>
      </w:pPr>
      <w:r>
        <w:rPr>
          <w:rFonts w:ascii="Times New Roman"/>
          <w:b/>
          <w:i w:val="false"/>
          <w:color w:val="000000"/>
        </w:rPr>
        <w:t xml:space="preserve"> 7. Мәслихат аппаратының жұмысын ұйымдастыру</w:t>
      </w:r>
    </w:p>
    <w:bookmarkEnd w:id="13"/>
    <w:p>
      <w:pPr>
        <w:spacing w:after="0"/>
        <w:ind w:left="0"/>
        <w:jc w:val="left"/>
      </w:pPr>
      <w:r>
        <w:rPr>
          <w:rFonts w:ascii="Times New Roman"/>
          <w:b w:val="false"/>
          <w:i w:val="false"/>
          <w:color w:val="000000"/>
          <w:sz w:val="28"/>
        </w:rPr>
        <w:t xml:space="preserve">      65.  </w:t>
      </w:r>
      <w:r>
        <w:rPr>
          <w:rFonts w:ascii="Times New Roman"/>
          <w:b w:val="false"/>
          <w:i w:val="false"/>
          <w:color w:val="000000"/>
          <w:sz w:val="28"/>
        </w:rPr>
        <w:t>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xml:space="preserve">
      66.  </w:t>
      </w:r>
      <w:r>
        <w:rPr>
          <w:rFonts w:ascii="Times New Roman"/>
          <w:b w:val="false"/>
          <w:i w:val="false"/>
          <w:color w:val="000000"/>
          <w:sz w:val="28"/>
        </w:rPr>
        <w:t>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xml:space="preserve">
      67.  </w:t>
      </w:r>
      <w:r>
        <w:rPr>
          <w:rFonts w:ascii="Times New Roman"/>
          <w:b w:val="false"/>
          <w:i w:val="false"/>
          <w:color w:val="000000"/>
          <w:sz w:val="28"/>
        </w:rPr>
        <w:t>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