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4c99" w14:textId="19c4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Михайлов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233-5/30 шешімі. Павлодар облысының Әділет департаментінде 2014 жылғы 26 қарашада № 4187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Михайлов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Михайлов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5 қарашадағы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233-5/30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Михайлов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Михайлов ауылдық округі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Михайлов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Михайлов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Михайлов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Михайлов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Михайлов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Михайлов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Михайлов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