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a1a2" w14:textId="ae0a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Новомир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234-5/30 шешімі. Павлодар облысының Әділет департаментінде 2014 жылғы 26 қарашада № 4189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Новомир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Новомир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5 қарашадағы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234-5/30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Новомир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Новомир ауылдық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Новомир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Новомир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Новомир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Новомир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Новомир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Новомир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Новомир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