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be6" w14:textId="fb68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Алакөл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226-5/30 шешімі. Павлодар облысының Әділет департаментінде 2014 жылғы 26 қарашада № 4190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Алакөл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Алакөл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226-5/30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Алакөл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Алакөл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Алакөл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Алакөл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Алакөл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Алакөл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Алакөл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Алакөл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Алакөл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