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9238" w14:textId="5269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Ертіс ауданы тұрғындарының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2014 жылғы 06 қаңтардағы N 1/1 қаулысы. Павлодар облысының Әділет департаментінде 2014 жылғы 16 қаңтарда N 3668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жылдың 23 қаңтардағы "Халықты жұмыспен қамту туралы"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ауданы аумағында тұратын тұрғындардың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әйелдер үшін 50 жастан асқан және ерлер үшін 55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ұзақ уақыт (он екі ай және бұдан да артық)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отбасында бір де бір жұмыс істейтін адамы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дәрігерлік-кеңестік комиссияның анықтамасы бойынша еңбекке шектеулі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Пішенбаев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