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29fc" w14:textId="7cd2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жергілікті атқарушы органдары мемлекеттік қызметшілерінің қызметтік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10 ақпандағы N 50/1 қаулысы. Павлодар облысының Әділет департаментінде 2014 жылғы 27 ақпанда N 3716 болып тіркелді. Күші жойылды - Павлодар облысы Ертіс аудандық әкімдігінің 2015 жылғы 31 желтоқсандағы N 333/9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әкімдігінің 31.12.2015 N 333/9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Ертіс ауданының жергілікті атқарушы органдары мемлекеттік қызметшілерінің қызметтік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жергілікті атқарушы органдары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қызметшілерінің қызметтік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Ертіс ауданының жергілікті атқарушы органдары мемлекеттік қызметшілерінің қызметтік этикасының осы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Қағидалар)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аудандық бюджеттен қаржыландырылатын Ертіс ауданының жергілікті атқарушы органдары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бюджеттен қаржыландырылатын Ертіс ауданының жергілікті атқарушы органдары басшылары мемлекеттiк қызметшiлердің Қағидалармен таныстырылуын, Қағидалар нормаларының сақталуын, Қағидалар мәтінінің Ертіс ауданының жергілікті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заңдарына, Қазақстан Республикасы Президентінің актілеріне, өзге де нормативтік құқықтық актілерге, мораль мен ар-ұяттың жалпы қабылданған ережелеріне сәйкес жауапкершілікпен және адал атқаруға, Қазақстан Республикасы мемлекеттік қызметшілерінің ар-намыс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өзіндеріне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өздерінің,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орынсыз мінез-құлықтарға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Ертіс ауданының жергілікті атқарушы органдар</w:t>
      </w:r>
      <w:r>
        <w:br/>
      </w:r>
      <w:r>
        <w:rPr>
          <w:rFonts w:ascii="Times New Roman"/>
          <w:b/>
          <w:i w:val="false"/>
          <w:color w:val="000000"/>
        </w:rPr>
        <w:t>басшыларының мінез-құлық қағидалары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