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b692" w14:textId="22eb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ауданында 2014 жылы қоғамдық жұмыстарды ұйымдастыру және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2014 жылғы 06 мамырдағы N 147/4 қаулысы. Павлодар облысының Әділет департаментінде 2014 жылғы 29 мамырда N 3834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 үшін қоғамдық жұмыстарды ұйымдастыру мақсатында,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Ертіс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жылға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көздерінің тізбесі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қоғамдық жұмыстарға сұраныс пен ұсыныс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Ертіс ауданы әкімінің әлеуметтік сұрақтарына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Пішенбаев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"6"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147/4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1-қосымшасы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ұйымдардың тізбелері,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ақының мөлшері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938"/>
        <w:gridCol w:w="3371"/>
        <w:gridCol w:w="5167"/>
        <w:gridCol w:w="1982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р/қ №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тізбесі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көлемі мен нақты жағдайлары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Қатысушылардың еңбегіне төленетін ақынын мөлшері, қаржыландыру көзі
</w:t>
            </w:r>
          </w:p>
        </w:tc>
      </w:tr>
      <w:tr>
        <w:trPr>
          <w:trHeight w:val="225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"Голубовка ауылы әкімінің аппараты" мемлекеттік мекемесі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- 120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- 150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және жою - 300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- 800 дана.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- 9570 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даярлау - 10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енгізу - 25 тонна.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2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"Ағашорын ауылдық округі әкімінің аппараты" мемлекеттік мекемесі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- 60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гулзарларды орналастыру - 200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- 2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обелискілер - 1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және жою - 200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өндеу - 120 дана.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- 8300 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2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ауылы әкімінің аппараты" мемлекеттік мекемесі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- 17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гулзарларды орналастыру - 65 шаршы метр; ескерткіштерді көріктендіру - 1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обелискілер - 1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және жою – 75 тонна;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өндеу - 50 дана.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 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- 7230 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азығын даярлау - 12 тонна;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даярлау - 4,5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енгізу - 8 тонна.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1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"Байзақов ауылдық округі әкімінің аппараты" мемлекеттік мекемесі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- 180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гулзарларды орналастыру - 100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ескерткіштерді көріктендіру - 1 дана;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обелискілер - 1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және жою - 120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өндеу - 300 дана.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- 16583 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 аумағында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2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"Қоскөл ауылдық округі әкімінің аппараты" коммуналдық мемлекеттік мекемесі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.Аумақты экологиялық сауықтыру (көгалдандыру, тазарту, аумақты көркейту)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- 80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гулзарларды орналастыру - 530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ескерткіштерді көріктендіру - 1 дана, обелискілерді - 1 дана,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және жою -2300 тонна,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өндеу - 600 дана.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- 5526 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азығын даярлау - 20 тонна;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даярлау - 15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енгізу - 20 тонна.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8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"Қарақұдық ауылдық округі әкімінің аппараты" мемлекеттік мекемесі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гулзарларды орналастыру - 125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обелискілер - 1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және жою - 250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өндеу - 180 дана.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- 9901 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даярлау - 20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даярлау - 10 текше метр;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енгізу - 10 тонна.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9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ауылдық округі әкімінің аппараты" мемлекеттік мекемесі.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гулзарларды орналастыру - 120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және жою - 500 тонна;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өндеу - 250 дана.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23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- 7459 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даярлау - 50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енгізу - 60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отырғызу - 6 тонна.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5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"Қосағаш ауылдық округі әкімінің аппараты" мемлекеттік мекемесі.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гулзарларды орналастыру - 150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ескерткіштерді көріктендіру - 1 дана;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обелискілерді - 1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және жою - 500 тонна.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- 7520 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даярлау - 0,5 текше метр.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6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 ауылы әкімінің аппараты" мемлекеттік мекемесі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- 60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гулзарларды орналастыру - 100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обелискілерді - 1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және жою - 200 тонна, ағаштарды өндеу - 100 дана.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- 3764 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 аумағында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8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"Луговой ауылдық округі әкімінің аппараты" мемлекеттік мекемесі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гулзарларды орналастыру - 100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- 1 дана; қоқыстарды жинау және жою – 300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өндеу - 150 дана.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- 700 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 аумағында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7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"Майқоныр ауылы әкімінің аппараты" мемлекеттік мекемесі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- 60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гулзарларды орналастыру - 30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- 1 дана; қоқыстарды жинау және жою – 300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өндеу - 100 дана.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- 10799 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 аумағында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4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ауылдық округі әкімінің аппараты" коммуналдық мемлекеттік мекемесі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гулзарларды орналастыру - 330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- 3 дана; обелискілерді - 2 дана; қоқыстарды жинау және жою -6500 тонна, ағаштарды өндеу - 950 дана.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- 10799 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 аумағында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5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"Сілеті ауылдық округі әкімінің аппараты" мемлекеттік мекемесі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- 42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гулзарларды орналастыру - 40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- 1 дана; қоқыстарды жинау және жою - 300 тонна,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өндеу - 70 дана.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-10799 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 аумағында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"Северный ауылдық округі әкімінің аппараты" мемлекеттік мекемесі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гулзарларды орналастыру - 200 шаршы метр; ескерткіштерді көріктендіру - 4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обелискілерді - 10 дана; қоқыстарды жинау және жою - 1000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өндеу - 500 дана.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- 15968 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даярлау - 10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даярлау - 0,5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енгізу - 150 тонна.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6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"Ұзынсу ауылдық округі әкімінің аппараты" мемлекеттік мекемесі.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гулзарларды орналастыру - 70 шаршы метр, обелискілерді - 1 дана; қоқыстарды жинау және жою - 1000 тонна,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өндеу - 200 дана.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- 1000 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даярлау - 50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даярлау -10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көмірді енгізу -25 тонна.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1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ауылы әкімінің аппараты" мемлекеттік мекемесі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- 65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гулзарларды орналастыру - 80 шаршы метр; ескерткіштерді көріктендіру - 3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обелискілерді - 3 дана; қоқыстарды жинау және жою -260 тонна,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өндеу - 720 дана.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- 29887 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даярлау - 126 текше метр; көмір енгізу – 350 тонна; қар тазалау - 1500 шаршы метр.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Шақырту кампаниясында қорғаныс істері бөліміне көмек көрсету (жұмыскердің бастапқы кәсіби даярлығын қажет етпейді)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шақырылушылардың жеке істеріне құжаттарда тігу мен желімдеу.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"6"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147/4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2-қосымшасы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сұраныстар мен ұсыныстар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53"/>
        <w:gridCol w:w="1893"/>
        <w:gridCol w:w="32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тізбесі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 (адам саны)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(адам саны)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"Голубовка ауылы әкімінің аппараты"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"Ағашорын ауылдық округі әкімінің аппараты"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ауылы әкімінің аппараты"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"Байзақов ауылдық округі әкімінің аппараты"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"Қоскөл ауылдық округі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коммуналдық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"Қарақұдық ауылдық округі әкімінің аппараты"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ауылдық округі әкімінің аппараты"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"Қосағаш ауылдық округі әкімінің аппараты"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 ауылы әкімінің аппараты"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"Луговой ауылдық округі әкімінің аппараты"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"Майқоңыр ауылы әкімінің аппараты"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ауылдық округі әкімінің аппараты" коммуналдық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"Сілеті ауылдық округі әкімінің аппараты"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"Северный ауылдық округі әкімінің аппараты"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"Ұзынсу ауылдық округі әкімінің аппараты"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ауылы әкімінің аппараты"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